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0F9F0" w14:textId="7FD3AA25" w:rsidR="00175B63" w:rsidRPr="002D1CB7" w:rsidRDefault="003F6F25" w:rsidP="005E3B62">
      <w:pPr>
        <w:tabs>
          <w:tab w:val="left" w:pos="3780"/>
        </w:tabs>
        <w:rPr>
          <w:lang w:val="it-IT"/>
        </w:rPr>
      </w:pPr>
      <w:bookmarkStart w:id="0" w:name="_GoBack"/>
      <w:bookmarkEnd w:id="0"/>
      <w:r w:rsidRPr="002D1CB7">
        <w:rPr>
          <w:rFonts w:ascii="Calibri Light" w:hAnsi="Calibri Light" w:cs="Calibri Light"/>
          <w:b/>
          <w:lang w:val="it-IT"/>
        </w:rPr>
        <w:t>Allegato A - Istanza di manifestazione di interesse e contestuale autocertificazione</w:t>
      </w:r>
    </w:p>
    <w:p w14:paraId="4738C002" w14:textId="77777777" w:rsidR="00175B63" w:rsidRPr="002D1CB7" w:rsidRDefault="003F6F25">
      <w:pPr>
        <w:spacing w:after="160" w:line="252" w:lineRule="auto"/>
        <w:jc w:val="right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All'Accademia di Belle Arti "Pietro Vannucci" di Perugia</w:t>
      </w:r>
      <w:r w:rsidRPr="002D1CB7">
        <w:rPr>
          <w:rFonts w:ascii="Calibri Light" w:hAnsi="Calibri Light" w:cs="Calibri Light"/>
          <w:lang w:val="it-IT"/>
        </w:rPr>
        <w:br/>
        <w:t>Piazza San Francesco al Prato, 5 - 06123 Perugia</w:t>
      </w:r>
      <w:r w:rsidRPr="002D1CB7">
        <w:rPr>
          <w:rFonts w:ascii="Calibri Light" w:hAnsi="Calibri Light" w:cs="Calibri Light"/>
          <w:lang w:val="it-IT"/>
        </w:rPr>
        <w:br/>
        <w:t>PEC: bandiabaperugia@pec.it</w:t>
      </w:r>
    </w:p>
    <w:p w14:paraId="672AF314" w14:textId="77777777" w:rsidR="00175B63" w:rsidRPr="002D1CB7" w:rsidRDefault="003F6F25">
      <w:pPr>
        <w:spacing w:after="160" w:line="252" w:lineRule="auto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OGGETTO: Manifestazione di interesse per l'eventuale affidamento diretto del servizio di Responsabile della Protezione dei Dati (DPO/RPD) ai sensi del Regolamento (UE) 2016/679 presso l'Accademia di Belle Arti "Pietro Vannucci" di Perugia.</w:t>
      </w:r>
    </w:p>
    <w:p w14:paraId="75BC24BF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Il/La sottoscritto/a _______________________________________________________________</w:t>
      </w:r>
    </w:p>
    <w:p w14:paraId="4DDAB576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 xml:space="preserve">nato/a </w:t>
      </w:r>
      <w:proofErr w:type="spellStart"/>
      <w:r w:rsidRPr="002D1CB7">
        <w:rPr>
          <w:rFonts w:ascii="Calibri Light" w:hAnsi="Calibri Light" w:cs="Calibri Light"/>
          <w:lang w:val="it-IT"/>
        </w:rPr>
        <w:t>a</w:t>
      </w:r>
      <w:proofErr w:type="spellEnd"/>
      <w:r w:rsidRPr="002D1CB7">
        <w:rPr>
          <w:rFonts w:ascii="Calibri Light" w:hAnsi="Calibri Light" w:cs="Calibri Light"/>
          <w:lang w:val="it-IT"/>
        </w:rPr>
        <w:t xml:space="preserve"> __________________________________________ </w:t>
      </w:r>
      <w:proofErr w:type="spellStart"/>
      <w:r w:rsidRPr="002D1CB7">
        <w:rPr>
          <w:rFonts w:ascii="Calibri Light" w:hAnsi="Calibri Light" w:cs="Calibri Light"/>
          <w:lang w:val="it-IT"/>
        </w:rPr>
        <w:t>prov</w:t>
      </w:r>
      <w:proofErr w:type="spellEnd"/>
      <w:r w:rsidRPr="002D1CB7">
        <w:rPr>
          <w:rFonts w:ascii="Calibri Light" w:hAnsi="Calibri Light" w:cs="Calibri Light"/>
          <w:lang w:val="it-IT"/>
        </w:rPr>
        <w:t>. (____) il ________________</w:t>
      </w:r>
    </w:p>
    <w:p w14:paraId="5A70564B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codice fiscale ___________________________________________________________________</w:t>
      </w:r>
    </w:p>
    <w:p w14:paraId="22AB60B3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 xml:space="preserve">residente a _______________________________________ </w:t>
      </w:r>
      <w:proofErr w:type="spellStart"/>
      <w:r w:rsidRPr="002D1CB7">
        <w:rPr>
          <w:rFonts w:ascii="Calibri Light" w:hAnsi="Calibri Light" w:cs="Calibri Light"/>
          <w:lang w:val="it-IT"/>
        </w:rPr>
        <w:t>prov</w:t>
      </w:r>
      <w:proofErr w:type="spellEnd"/>
      <w:r w:rsidRPr="002D1CB7">
        <w:rPr>
          <w:rFonts w:ascii="Calibri Light" w:hAnsi="Calibri Light" w:cs="Calibri Light"/>
          <w:lang w:val="it-IT"/>
        </w:rPr>
        <w:t>. (____) CAP ______________</w:t>
      </w:r>
    </w:p>
    <w:p w14:paraId="23A98A9F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via/piazza __________________________________________________ n. _________________</w:t>
      </w:r>
    </w:p>
    <w:p w14:paraId="3A37B633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 xml:space="preserve">in </w:t>
      </w:r>
      <w:proofErr w:type="spellStart"/>
      <w:r w:rsidRPr="002D1CB7">
        <w:rPr>
          <w:rFonts w:ascii="Calibri Light" w:hAnsi="Calibri Light" w:cs="Calibri Light"/>
          <w:lang w:val="it-IT"/>
        </w:rPr>
        <w:t>qualitaà</w:t>
      </w:r>
      <w:proofErr w:type="spellEnd"/>
      <w:r w:rsidRPr="002D1CB7">
        <w:rPr>
          <w:rFonts w:ascii="Calibri Light" w:hAnsi="Calibri Light" w:cs="Calibri Light"/>
          <w:lang w:val="it-IT"/>
        </w:rPr>
        <w:t xml:space="preserve"> di ___________________________________________________________________</w:t>
      </w:r>
    </w:p>
    <w:p w14:paraId="0655A476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del professionista/operatore economico ____________________________________________</w:t>
      </w:r>
    </w:p>
    <w:p w14:paraId="1E9305DB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 xml:space="preserve">con sede in _______________________________________ </w:t>
      </w:r>
      <w:proofErr w:type="spellStart"/>
      <w:r w:rsidRPr="002D1CB7">
        <w:rPr>
          <w:rFonts w:ascii="Calibri Light" w:hAnsi="Calibri Light" w:cs="Calibri Light"/>
          <w:lang w:val="it-IT"/>
        </w:rPr>
        <w:t>prov</w:t>
      </w:r>
      <w:proofErr w:type="spellEnd"/>
      <w:r w:rsidRPr="002D1CB7">
        <w:rPr>
          <w:rFonts w:ascii="Calibri Light" w:hAnsi="Calibri Light" w:cs="Calibri Light"/>
          <w:lang w:val="it-IT"/>
        </w:rPr>
        <w:t>. (____) CAP ______________</w:t>
      </w:r>
    </w:p>
    <w:p w14:paraId="095464E0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codice fiscale ________________________________ partita IVA _______________________</w:t>
      </w:r>
    </w:p>
    <w:p w14:paraId="05AE8F57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telefono __________________________ e-mail _______________________________________</w:t>
      </w:r>
    </w:p>
    <w:p w14:paraId="14BDA54B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PEC ____________________________________________________________________________</w:t>
      </w:r>
    </w:p>
    <w:p w14:paraId="4A7AF9EC" w14:textId="77777777" w:rsidR="00175B63" w:rsidRPr="002D1CB7" w:rsidRDefault="003F6F25">
      <w:pPr>
        <w:spacing w:after="60" w:line="259" w:lineRule="auto"/>
        <w:jc w:val="center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MANIFESTA</w:t>
      </w:r>
    </w:p>
    <w:p w14:paraId="6AD2BE1B" w14:textId="77777777" w:rsidR="00175B63" w:rsidRPr="002D1CB7" w:rsidRDefault="003F6F25">
      <w:pPr>
        <w:spacing w:after="80" w:line="259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il proprio interesse a essere preso in considerazione dall'Accademia per l'eventuale affidamento diretto del servizio in oggetto, consapevole che il presente avviso ha natura meramente esplorativa e non comporta alcun diritto all'affidamento o all'invito a successiva procedura.</w:t>
      </w:r>
    </w:p>
    <w:p w14:paraId="31D3F6D0" w14:textId="77777777" w:rsidR="00175B63" w:rsidRPr="002D1CB7" w:rsidRDefault="003F6F25">
      <w:pPr>
        <w:spacing w:after="80" w:line="259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A tal fine, ai sensi degli artt. 46 e 47 del D.P.R. 445/2000, consapevole delle sanzioni penali previste dall'art. 76 del medesimo d</w:t>
      </w:r>
      <w:r w:rsidR="00961A53">
        <w:rPr>
          <w:rFonts w:ascii="Calibri Light" w:hAnsi="Calibri Light" w:cs="Calibri Light"/>
          <w:lang w:val="it-IT"/>
        </w:rPr>
        <w:t>ecreto per le ipotesi di falsit</w:t>
      </w:r>
      <w:r w:rsidRPr="002D1CB7">
        <w:rPr>
          <w:rFonts w:ascii="Calibri Light" w:hAnsi="Calibri Light" w:cs="Calibri Light"/>
          <w:lang w:val="it-IT"/>
        </w:rPr>
        <w:t>à in atti e dichiarazioni mendaci,</w:t>
      </w:r>
    </w:p>
    <w:p w14:paraId="2BB05DB5" w14:textId="77777777" w:rsidR="00175B63" w:rsidRPr="002D1CB7" w:rsidRDefault="003F6F25">
      <w:pPr>
        <w:spacing w:after="60" w:line="259" w:lineRule="auto"/>
        <w:jc w:val="center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DICHIARA</w:t>
      </w:r>
    </w:p>
    <w:p w14:paraId="2807C1EC" w14:textId="77777777" w:rsidR="00175B63" w:rsidRPr="002D1CB7" w:rsidRDefault="00961A53">
      <w:pPr>
        <w:pStyle w:val="Numeroelenco"/>
        <w:spacing w:after="40" w:line="252" w:lineRule="auto"/>
        <w:jc w:val="both"/>
        <w:rPr>
          <w:lang w:val="it-IT"/>
        </w:rPr>
      </w:pPr>
      <w:r>
        <w:rPr>
          <w:rFonts w:ascii="Calibri Light" w:hAnsi="Calibri Light" w:cs="Calibri Light"/>
          <w:lang w:val="it-IT"/>
        </w:rPr>
        <w:t>di non partecipare per s</w:t>
      </w:r>
      <w:r w:rsidR="003F6F25" w:rsidRPr="002D1CB7">
        <w:rPr>
          <w:rFonts w:ascii="Calibri Light" w:hAnsi="Calibri Light" w:cs="Calibri Light"/>
          <w:lang w:val="it-IT"/>
        </w:rPr>
        <w:t>é e contemporaneamente sotto qualsiasi altra forma quale componente di altri soggetti interessati alla medesima procedura;</w:t>
      </w:r>
    </w:p>
    <w:p w14:paraId="4CA7340E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 xml:space="preserve">di possedere i requisiti di ordine generale di cui agli artt. 94 e 95 del </w:t>
      </w:r>
      <w:proofErr w:type="spellStart"/>
      <w:proofErr w:type="gramStart"/>
      <w:r w:rsidRPr="002D1CB7">
        <w:rPr>
          <w:rFonts w:ascii="Calibri Light" w:hAnsi="Calibri Light" w:cs="Calibri Light"/>
          <w:lang w:val="it-IT"/>
        </w:rPr>
        <w:t>D.Lgs</w:t>
      </w:r>
      <w:proofErr w:type="gramEnd"/>
      <w:r w:rsidRPr="002D1CB7">
        <w:rPr>
          <w:rFonts w:ascii="Calibri Light" w:hAnsi="Calibri Light" w:cs="Calibri Light"/>
          <w:lang w:val="it-IT"/>
        </w:rPr>
        <w:t>.</w:t>
      </w:r>
      <w:proofErr w:type="spellEnd"/>
      <w:r w:rsidRPr="002D1CB7">
        <w:rPr>
          <w:rFonts w:ascii="Calibri Light" w:hAnsi="Calibri Light" w:cs="Calibri Light"/>
          <w:lang w:val="it-IT"/>
        </w:rPr>
        <w:t xml:space="preserve"> 36/2023;</w:t>
      </w:r>
    </w:p>
    <w:p w14:paraId="4584D534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di non trovarsi in situazioni di conflit</w:t>
      </w:r>
      <w:r w:rsidR="00961A53">
        <w:rPr>
          <w:rFonts w:ascii="Calibri Light" w:hAnsi="Calibri Light" w:cs="Calibri Light"/>
          <w:lang w:val="it-IT"/>
        </w:rPr>
        <w:t>to di interesse, incompatibilit</w:t>
      </w:r>
      <w:r w:rsidRPr="002D1CB7">
        <w:rPr>
          <w:rFonts w:ascii="Calibri Light" w:hAnsi="Calibri Light" w:cs="Calibri Light"/>
          <w:lang w:val="it-IT"/>
        </w:rPr>
        <w:t>à o divieto a contrarre con la pubblica amministrazione;</w:t>
      </w:r>
    </w:p>
    <w:p w14:paraId="13F3F6BF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di essere in po</w:t>
      </w:r>
      <w:r w:rsidR="00961A53">
        <w:rPr>
          <w:rFonts w:ascii="Calibri Light" w:hAnsi="Calibri Light" w:cs="Calibri Light"/>
          <w:lang w:val="it-IT"/>
        </w:rPr>
        <w:t>ssesso dei requisiti di idoneit</w:t>
      </w:r>
      <w:r w:rsidRPr="002D1CB7">
        <w:rPr>
          <w:rFonts w:ascii="Calibri Light" w:hAnsi="Calibri Light" w:cs="Calibri Light"/>
          <w:lang w:val="it-IT"/>
        </w:rPr>
        <w:t>à professionale e tecnico-professionale richiesti dall'avviso e, in particolare, di possedere conoscenza specialistica della normativa privacy e documentata esperienza idonea allo svolgimento dell'incarico di DPO/RPD, con assenza di conflitti di interesse;</w:t>
      </w:r>
    </w:p>
    <w:p w14:paraId="114DC279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di avere maturato esperienze pregresse idonee all'esecuzione del servizio, come indicate nel curriculum vitae allegato;</w:t>
      </w:r>
    </w:p>
    <w:p w14:paraId="6F2A6190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di essere iscritto o di impegnarsi a iscriversi, ove richiesto, alla piattaforma di approvvigionamento digitale indicata dall'Accademia;</w:t>
      </w:r>
    </w:p>
    <w:p w14:paraId="47EDC7B3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di autorizzare l'invio di qualsiasi comunicazione relativa alla presente procedura all'indirizzo PEC sopra indicato, impegnandosi a comunicarne tempestivamente ogni variazione;</w:t>
      </w:r>
    </w:p>
    <w:p w14:paraId="0812F792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di aver preso visione dell'avviso e di accettarne integralmente il contenuto;</w:t>
      </w:r>
    </w:p>
    <w:p w14:paraId="5AB051D6" w14:textId="77777777" w:rsidR="00175B63" w:rsidRPr="002D1CB7" w:rsidRDefault="003F6F25">
      <w:pPr>
        <w:pStyle w:val="Numer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di autorizzare il trattamento dei dati personali per le finalità connesse alla presente procedura, ai sensi del Regolamento (UE) 2016/679.</w:t>
      </w:r>
    </w:p>
    <w:p w14:paraId="3940689E" w14:textId="77777777" w:rsidR="00175B63" w:rsidRPr="002D1CB7" w:rsidRDefault="003F6F25">
      <w:pPr>
        <w:spacing w:after="60" w:line="259" w:lineRule="auto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Ulteriori elementi utili alla valutazione dell'esperienza specifica:</w:t>
      </w:r>
    </w:p>
    <w:p w14:paraId="76FA421F" w14:textId="77777777" w:rsidR="00175B63" w:rsidRPr="002D1CB7" w:rsidRDefault="003F6F25">
      <w:pPr>
        <w:spacing w:after="60" w:line="259" w:lineRule="auto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TITOLI DI STUDIO E PROFESSIONALI</w:t>
      </w:r>
    </w:p>
    <w:p w14:paraId="79C79F76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7A3D69F9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21177C41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lastRenderedPageBreak/>
        <w:t>________________________________________________________________________________</w:t>
      </w:r>
    </w:p>
    <w:p w14:paraId="1D069AC3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216BF9D1" w14:textId="77777777" w:rsidR="00175B63" w:rsidRPr="002D1CB7" w:rsidRDefault="003F6F25">
      <w:pPr>
        <w:spacing w:after="60" w:line="259" w:lineRule="auto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CERTIFICAZIONI / FORMAZIONE PRIVACY</w:t>
      </w:r>
    </w:p>
    <w:p w14:paraId="465B8BA3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4108B558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0621D59A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5B0C263F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7C242CA7" w14:textId="77777777" w:rsidR="00175B63" w:rsidRPr="002D1CB7" w:rsidRDefault="003F6F25">
      <w:pPr>
        <w:spacing w:after="60" w:line="259" w:lineRule="auto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ESPERIENZA SPECIFICA COME DPO/RPD</w:t>
      </w:r>
    </w:p>
    <w:p w14:paraId="12D206D8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1E5D4FD5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7CCC5D2A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471F1CB4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0F9CF664" w14:textId="77777777" w:rsidR="00175B63" w:rsidRPr="002D1CB7" w:rsidRDefault="003F6F25">
      <w:pPr>
        <w:spacing w:after="60" w:line="259" w:lineRule="auto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ULTERIORI ELEMENTI PROFESSIONALI</w:t>
      </w:r>
    </w:p>
    <w:p w14:paraId="13A51B5E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4017B21A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681857D3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08EE2554" w14:textId="77777777" w:rsidR="00175B63" w:rsidRPr="002D1CB7" w:rsidRDefault="003F6F25">
      <w:pPr>
        <w:spacing w:after="40" w:line="240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________________________________________________________________________________</w:t>
      </w:r>
    </w:p>
    <w:p w14:paraId="331ABBAB" w14:textId="77777777" w:rsidR="00175B63" w:rsidRPr="002D1CB7" w:rsidRDefault="003F6F25">
      <w:pPr>
        <w:spacing w:after="60" w:line="259" w:lineRule="auto"/>
        <w:rPr>
          <w:lang w:val="it-IT"/>
        </w:rPr>
      </w:pPr>
      <w:r w:rsidRPr="002D1CB7">
        <w:rPr>
          <w:rFonts w:ascii="Calibri Light" w:hAnsi="Calibri Light" w:cs="Calibri Light"/>
          <w:b/>
          <w:lang w:val="it-IT"/>
        </w:rPr>
        <w:t>Allega alla presente:</w:t>
      </w:r>
    </w:p>
    <w:p w14:paraId="239E52C9" w14:textId="77777777" w:rsidR="00175B63" w:rsidRPr="002D1CB7" w:rsidRDefault="003F6F25">
      <w:pPr>
        <w:pStyle w:val="Punt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copia documento di riconoscimento valido, ove necessario;</w:t>
      </w:r>
    </w:p>
    <w:p w14:paraId="0BDA9D53" w14:textId="77777777" w:rsidR="00175B63" w:rsidRPr="002D1CB7" w:rsidRDefault="003F6F25">
      <w:pPr>
        <w:pStyle w:val="Punt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curriculum vitae professionale datato e sottoscritto;</w:t>
      </w:r>
    </w:p>
    <w:p w14:paraId="5CD22462" w14:textId="77777777" w:rsidR="00175B63" w:rsidRPr="002D1CB7" w:rsidRDefault="003F6F25">
      <w:pPr>
        <w:pStyle w:val="Punt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documentazione o dichiarazione sostitutiva relativa a competenze e formazione privacy;</w:t>
      </w:r>
    </w:p>
    <w:p w14:paraId="04CABC64" w14:textId="77777777" w:rsidR="00175B63" w:rsidRPr="002D1CB7" w:rsidRDefault="003F6F25">
      <w:pPr>
        <w:pStyle w:val="Punt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eventuale documentazione comprovante esperienze specifiche come DPO/RPD;</w:t>
      </w:r>
    </w:p>
    <w:p w14:paraId="70A9F44F" w14:textId="77777777" w:rsidR="00175B63" w:rsidRPr="002D1CB7" w:rsidRDefault="003F6F25">
      <w:pPr>
        <w:pStyle w:val="Puntoelenco"/>
        <w:spacing w:after="40" w:line="252" w:lineRule="auto"/>
        <w:jc w:val="both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eventuale polizza assicurativa professionale o dichiarazione di impegno.</w:t>
      </w:r>
    </w:p>
    <w:p w14:paraId="430E6C71" w14:textId="77777777" w:rsidR="00175B63" w:rsidRPr="002D1CB7" w:rsidRDefault="00175B63">
      <w:pPr>
        <w:spacing w:after="80" w:line="252" w:lineRule="auto"/>
        <w:rPr>
          <w:lang w:val="it-IT"/>
        </w:rPr>
      </w:pPr>
    </w:p>
    <w:p w14:paraId="1B62FAB4" w14:textId="77777777" w:rsidR="00175B63" w:rsidRPr="002D1CB7" w:rsidRDefault="003F6F25">
      <w:pPr>
        <w:spacing w:line="252" w:lineRule="auto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Luogo e data ________________________________</w:t>
      </w:r>
    </w:p>
    <w:p w14:paraId="3F388217" w14:textId="77777777" w:rsidR="00175B63" w:rsidRPr="002D1CB7" w:rsidRDefault="003F6F25">
      <w:pPr>
        <w:spacing w:after="0" w:line="252" w:lineRule="auto"/>
        <w:jc w:val="right"/>
        <w:rPr>
          <w:lang w:val="it-IT"/>
        </w:rPr>
      </w:pPr>
      <w:r w:rsidRPr="002D1CB7">
        <w:rPr>
          <w:rFonts w:ascii="Calibri Light" w:hAnsi="Calibri Light" w:cs="Calibri Light"/>
          <w:lang w:val="it-IT"/>
        </w:rPr>
        <w:t>Firma _______________________________________</w:t>
      </w:r>
    </w:p>
    <w:sectPr w:rsidR="00175B63" w:rsidRPr="002D1CB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79" w:right="992" w:bottom="992" w:left="992" w:header="39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827C4" w14:textId="77777777" w:rsidR="00FC6393" w:rsidRDefault="00FC6393">
      <w:pPr>
        <w:spacing w:after="0" w:line="240" w:lineRule="auto"/>
      </w:pPr>
      <w:r>
        <w:separator/>
      </w:r>
    </w:p>
  </w:endnote>
  <w:endnote w:type="continuationSeparator" w:id="0">
    <w:p w14:paraId="46392ADA" w14:textId="77777777" w:rsidR="00FC6393" w:rsidRDefault="00FC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7CAF" w14:textId="77777777" w:rsidR="00327078" w:rsidRDefault="003270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E79B6" w14:textId="77777777" w:rsidR="00327078" w:rsidRDefault="00E03EAE">
    <w:pPr>
      <w:pStyle w:val="Pidipagina"/>
      <w:jc w:val="center"/>
    </w:pPr>
    <w:r>
      <w:rPr>
        <w:rFonts w:cs="Arial"/>
        <w:sz w:val="13"/>
      </w:rPr>
      <w:t>Accademia di Belle Arti "Pietro Vannucci" - Piazza San Francesco al Prato, 5 - 06123 Perugia (PG) | C.F.: 80054290541 | Tel.: +39 075 5730631 | www.abaperugia.com | bandiabaperugia@pec.it</w:t>
    </w:r>
  </w:p>
  <w:p w14:paraId="0B40084C" w14:textId="77F136C9" w:rsidR="00327078" w:rsidRDefault="00E03EAE">
    <w:pPr>
      <w:jc w:val="right"/>
    </w:pPr>
    <w:proofErr w:type="spellStart"/>
    <w:r>
      <w:rPr>
        <w:rFonts w:cs="Arial"/>
        <w:sz w:val="15"/>
      </w:rPr>
      <w:t>Pag</w:t>
    </w:r>
    <w:proofErr w:type="spellEnd"/>
    <w:r>
      <w:rPr>
        <w:rFonts w:cs="Arial"/>
        <w:sz w:val="15"/>
      </w:rPr>
      <w:t xml:space="preserve">. </w:t>
    </w:r>
    <w:r>
      <w:fldChar w:fldCharType="begin"/>
    </w:r>
    <w:r>
      <w:instrText>PAGE</w:instrText>
    </w:r>
    <w:r>
      <w:fldChar w:fldCharType="separate"/>
    </w:r>
    <w:r w:rsidR="005E3B6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5D05B" w14:textId="77777777" w:rsidR="00327078" w:rsidRDefault="00327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4DEA" w14:textId="77777777" w:rsidR="00FC6393" w:rsidRDefault="00FC6393">
      <w:pPr>
        <w:spacing w:after="0" w:line="240" w:lineRule="auto"/>
      </w:pPr>
      <w:r>
        <w:separator/>
      </w:r>
    </w:p>
  </w:footnote>
  <w:footnote w:type="continuationSeparator" w:id="0">
    <w:p w14:paraId="53D6586C" w14:textId="77777777" w:rsidR="00FC6393" w:rsidRDefault="00FC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013C" w14:textId="77777777" w:rsidR="00327078" w:rsidRDefault="003270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491D" w14:textId="77777777" w:rsidR="00327078" w:rsidRDefault="00E03EAE">
    <w:pPr>
      <w:pStyle w:val="Intestazione"/>
      <w:spacing w:after="120"/>
    </w:pPr>
    <w:r>
      <w:rPr>
        <w:noProof/>
        <w:lang w:val="it-IT" w:eastAsia="it-IT"/>
      </w:rPr>
      <w:drawing>
        <wp:inline distT="0" distB="0" distL="0" distR="0" wp14:anchorId="36D05880" wp14:editId="71DFF6AC">
          <wp:extent cx="917999" cy="4793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999" cy="479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CFAB8" w14:textId="77777777" w:rsidR="00327078" w:rsidRDefault="003270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62A74"/>
    <w:multiLevelType w:val="hybridMultilevel"/>
    <w:tmpl w:val="C9624996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5060EC"/>
    <w:multiLevelType w:val="hybridMultilevel"/>
    <w:tmpl w:val="0BDC6456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E1F3A"/>
    <w:multiLevelType w:val="hybridMultilevel"/>
    <w:tmpl w:val="85C439AC"/>
    <w:lvl w:ilvl="0" w:tplc="6E28981A">
      <w:start w:val="1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83AE0"/>
    <w:multiLevelType w:val="hybridMultilevel"/>
    <w:tmpl w:val="AC74736C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3325A6"/>
    <w:multiLevelType w:val="hybridMultilevel"/>
    <w:tmpl w:val="3A901894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2F6A1C"/>
    <w:multiLevelType w:val="hybridMultilevel"/>
    <w:tmpl w:val="01B4BCFE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E92B1A"/>
    <w:multiLevelType w:val="hybridMultilevel"/>
    <w:tmpl w:val="629C68BE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8C0774"/>
    <w:multiLevelType w:val="hybridMultilevel"/>
    <w:tmpl w:val="49603A68"/>
    <w:lvl w:ilvl="0" w:tplc="74264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61F5"/>
    <w:rsid w:val="0015074B"/>
    <w:rsid w:val="00162E66"/>
    <w:rsid w:val="00175B63"/>
    <w:rsid w:val="0029639D"/>
    <w:rsid w:val="002A08FD"/>
    <w:rsid w:val="002D1CB7"/>
    <w:rsid w:val="003230C1"/>
    <w:rsid w:val="00326F90"/>
    <w:rsid w:val="00327078"/>
    <w:rsid w:val="003F6F25"/>
    <w:rsid w:val="00484D62"/>
    <w:rsid w:val="005A25E6"/>
    <w:rsid w:val="005E3B62"/>
    <w:rsid w:val="00721E8B"/>
    <w:rsid w:val="00731C96"/>
    <w:rsid w:val="007A2113"/>
    <w:rsid w:val="00841218"/>
    <w:rsid w:val="00961A53"/>
    <w:rsid w:val="00A25D29"/>
    <w:rsid w:val="00AA1D8D"/>
    <w:rsid w:val="00B47730"/>
    <w:rsid w:val="00B63A0A"/>
    <w:rsid w:val="00C63263"/>
    <w:rsid w:val="00C7680B"/>
    <w:rsid w:val="00CB0664"/>
    <w:rsid w:val="00D40E4B"/>
    <w:rsid w:val="00E03EAE"/>
    <w:rsid w:val="00FC63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2B05E"/>
  <w14:defaultImageDpi w14:val="300"/>
  <w15:docId w15:val="{95844EAE-0AAE-4F58-AB5D-42B45BB5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Arial" w:hAnsi="Arial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61A239-D253-475A-8155-F7CA32C9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Stefania Staffa</cp:lastModifiedBy>
  <cp:revision>3</cp:revision>
  <cp:lastPrinted>2026-06-16T07:20:00Z</cp:lastPrinted>
  <dcterms:created xsi:type="dcterms:W3CDTF">2026-06-17T13:32:00Z</dcterms:created>
  <dcterms:modified xsi:type="dcterms:W3CDTF">2026-06-17T13:34:00Z</dcterms:modified>
  <cp:category/>
</cp:coreProperties>
</file>