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EA51C0" w14:textId="77777777" w:rsidR="003351CE" w:rsidRPr="00E6577A" w:rsidRDefault="00FD2B21">
      <w:pPr>
        <w:spacing w:after="160" w:line="259" w:lineRule="auto"/>
        <w:jc w:val="center"/>
        <w:rPr>
          <w:lang w:val="it-IT"/>
        </w:rPr>
      </w:pPr>
      <w:r w:rsidRPr="00E6577A">
        <w:rPr>
          <w:rFonts w:ascii="Calibri Light" w:hAnsi="Calibri Light" w:cs="Calibri Light"/>
          <w:b/>
          <w:lang w:val="it-IT"/>
        </w:rPr>
        <w:t>Allegato A - Istanza di manifestazione di interesse e contestuale autocertificazione</w:t>
      </w:r>
    </w:p>
    <w:p w14:paraId="534F1D72" w14:textId="77777777" w:rsidR="003351CE" w:rsidRPr="00E6577A" w:rsidRDefault="00FD2B21">
      <w:pPr>
        <w:spacing w:after="160" w:line="252" w:lineRule="auto"/>
        <w:jc w:val="right"/>
        <w:rPr>
          <w:lang w:val="it-IT"/>
        </w:rPr>
      </w:pPr>
      <w:r w:rsidRPr="00E6577A">
        <w:rPr>
          <w:rFonts w:ascii="Calibri Light" w:hAnsi="Calibri Light" w:cs="Calibri Light"/>
          <w:lang w:val="it-IT"/>
        </w:rPr>
        <w:t>All'Accademia di Belle Arti "Pietro Vannucci" di Perugia</w:t>
      </w:r>
      <w:r w:rsidRPr="00E6577A">
        <w:rPr>
          <w:rFonts w:ascii="Calibri Light" w:hAnsi="Calibri Light" w:cs="Calibri Light"/>
          <w:lang w:val="it-IT"/>
        </w:rPr>
        <w:br/>
        <w:t>Piazza San Francesco al Prato, 5 - 06123 Perugia</w:t>
      </w:r>
      <w:r w:rsidRPr="00E6577A">
        <w:rPr>
          <w:rFonts w:ascii="Calibri Light" w:hAnsi="Calibri Light" w:cs="Calibri Light"/>
          <w:lang w:val="it-IT"/>
        </w:rPr>
        <w:br/>
        <w:t>PEC: bandiabaperugia@pec.it</w:t>
      </w:r>
    </w:p>
    <w:p w14:paraId="1D29916E" w14:textId="77777777" w:rsidR="003351CE" w:rsidRPr="00E6577A" w:rsidRDefault="00FD2B21">
      <w:pPr>
        <w:spacing w:after="160" w:line="252" w:lineRule="auto"/>
        <w:rPr>
          <w:lang w:val="it-IT"/>
        </w:rPr>
      </w:pPr>
      <w:r w:rsidRPr="00E6577A">
        <w:rPr>
          <w:rFonts w:ascii="Calibri Light" w:hAnsi="Calibri Light" w:cs="Calibri Light"/>
          <w:b/>
          <w:lang w:val="it-IT"/>
        </w:rPr>
        <w:t xml:space="preserve">OGGETTO: Manifestazione di interesse per l'eventuale affidamento diretto del servizio di Medico Competente ai sensi del </w:t>
      </w:r>
      <w:proofErr w:type="spellStart"/>
      <w:proofErr w:type="gramStart"/>
      <w:r w:rsidRPr="00E6577A">
        <w:rPr>
          <w:rFonts w:ascii="Calibri Light" w:hAnsi="Calibri Light" w:cs="Calibri Light"/>
          <w:b/>
          <w:lang w:val="it-IT"/>
        </w:rPr>
        <w:t>D.Lgs</w:t>
      </w:r>
      <w:proofErr w:type="gramEnd"/>
      <w:r w:rsidRPr="00E6577A">
        <w:rPr>
          <w:rFonts w:ascii="Calibri Light" w:hAnsi="Calibri Light" w:cs="Calibri Light"/>
          <w:b/>
          <w:lang w:val="it-IT"/>
        </w:rPr>
        <w:t>.</w:t>
      </w:r>
      <w:proofErr w:type="spellEnd"/>
      <w:r w:rsidRPr="00E6577A">
        <w:rPr>
          <w:rFonts w:ascii="Calibri Light" w:hAnsi="Calibri Light" w:cs="Calibri Light"/>
          <w:b/>
          <w:lang w:val="it-IT"/>
        </w:rPr>
        <w:t xml:space="preserve"> 81/2008 presso l'Accademia di Belle Arti "Pietro Vannucci" di Perugia.</w:t>
      </w:r>
    </w:p>
    <w:p w14:paraId="5EBCFBD5" w14:textId="77777777" w:rsidR="003351CE" w:rsidRPr="00E6577A" w:rsidRDefault="00FD2B21">
      <w:pPr>
        <w:spacing w:after="40" w:line="240" w:lineRule="auto"/>
        <w:rPr>
          <w:lang w:val="it-IT"/>
        </w:rPr>
      </w:pPr>
      <w:r w:rsidRPr="00E6577A">
        <w:rPr>
          <w:rFonts w:ascii="Calibri Light" w:hAnsi="Calibri Light" w:cs="Calibri Light"/>
          <w:lang w:val="it-IT"/>
        </w:rPr>
        <w:t>Il/La sottoscritto/a _______________________________________________________________</w:t>
      </w:r>
    </w:p>
    <w:p w14:paraId="1315F02D" w14:textId="77777777" w:rsidR="003351CE" w:rsidRPr="00E6577A" w:rsidRDefault="00FD2B21">
      <w:pPr>
        <w:spacing w:after="40" w:line="240" w:lineRule="auto"/>
        <w:rPr>
          <w:lang w:val="it-IT"/>
        </w:rPr>
      </w:pPr>
      <w:r w:rsidRPr="00E6577A">
        <w:rPr>
          <w:rFonts w:ascii="Calibri Light" w:hAnsi="Calibri Light" w:cs="Calibri Light"/>
          <w:lang w:val="it-IT"/>
        </w:rPr>
        <w:t xml:space="preserve">nato/a </w:t>
      </w:r>
      <w:proofErr w:type="spellStart"/>
      <w:r w:rsidRPr="00E6577A">
        <w:rPr>
          <w:rFonts w:ascii="Calibri Light" w:hAnsi="Calibri Light" w:cs="Calibri Light"/>
          <w:lang w:val="it-IT"/>
        </w:rPr>
        <w:t>a</w:t>
      </w:r>
      <w:proofErr w:type="spellEnd"/>
      <w:r w:rsidRPr="00E6577A">
        <w:rPr>
          <w:rFonts w:ascii="Calibri Light" w:hAnsi="Calibri Light" w:cs="Calibri Light"/>
          <w:lang w:val="it-IT"/>
        </w:rPr>
        <w:t xml:space="preserve"> __________________________________________ </w:t>
      </w:r>
      <w:proofErr w:type="spellStart"/>
      <w:r w:rsidRPr="00E6577A">
        <w:rPr>
          <w:rFonts w:ascii="Calibri Light" w:hAnsi="Calibri Light" w:cs="Calibri Light"/>
          <w:lang w:val="it-IT"/>
        </w:rPr>
        <w:t>prov</w:t>
      </w:r>
      <w:proofErr w:type="spellEnd"/>
      <w:r w:rsidRPr="00E6577A">
        <w:rPr>
          <w:rFonts w:ascii="Calibri Light" w:hAnsi="Calibri Light" w:cs="Calibri Light"/>
          <w:lang w:val="it-IT"/>
        </w:rPr>
        <w:t>. (____) il ________________</w:t>
      </w:r>
    </w:p>
    <w:p w14:paraId="4BABA100" w14:textId="77777777" w:rsidR="003351CE" w:rsidRPr="00E6577A" w:rsidRDefault="00FD2B21">
      <w:pPr>
        <w:spacing w:after="40" w:line="240" w:lineRule="auto"/>
        <w:rPr>
          <w:lang w:val="it-IT"/>
        </w:rPr>
      </w:pPr>
      <w:r w:rsidRPr="00E6577A">
        <w:rPr>
          <w:rFonts w:ascii="Calibri Light" w:hAnsi="Calibri Light" w:cs="Calibri Light"/>
          <w:lang w:val="it-IT"/>
        </w:rPr>
        <w:t>codice fiscale ___________________________________________________________________</w:t>
      </w:r>
    </w:p>
    <w:p w14:paraId="124C4EC0" w14:textId="77777777" w:rsidR="003351CE" w:rsidRPr="00E6577A" w:rsidRDefault="00FD2B21">
      <w:pPr>
        <w:spacing w:after="40" w:line="240" w:lineRule="auto"/>
        <w:rPr>
          <w:lang w:val="it-IT"/>
        </w:rPr>
      </w:pPr>
      <w:r w:rsidRPr="00E6577A">
        <w:rPr>
          <w:rFonts w:ascii="Calibri Light" w:hAnsi="Calibri Light" w:cs="Calibri Light"/>
          <w:lang w:val="it-IT"/>
        </w:rPr>
        <w:t xml:space="preserve">residente a _______________________________________ </w:t>
      </w:r>
      <w:proofErr w:type="spellStart"/>
      <w:r w:rsidRPr="00E6577A">
        <w:rPr>
          <w:rFonts w:ascii="Calibri Light" w:hAnsi="Calibri Light" w:cs="Calibri Light"/>
          <w:lang w:val="it-IT"/>
        </w:rPr>
        <w:t>prov</w:t>
      </w:r>
      <w:proofErr w:type="spellEnd"/>
      <w:r w:rsidRPr="00E6577A">
        <w:rPr>
          <w:rFonts w:ascii="Calibri Light" w:hAnsi="Calibri Light" w:cs="Calibri Light"/>
          <w:lang w:val="it-IT"/>
        </w:rPr>
        <w:t>. (____) CAP ______________</w:t>
      </w:r>
    </w:p>
    <w:p w14:paraId="1475D5BF" w14:textId="77777777" w:rsidR="003351CE" w:rsidRPr="00E6577A" w:rsidRDefault="00FD2B21">
      <w:pPr>
        <w:spacing w:after="40" w:line="240" w:lineRule="auto"/>
        <w:rPr>
          <w:lang w:val="it-IT"/>
        </w:rPr>
      </w:pPr>
      <w:r w:rsidRPr="00E6577A">
        <w:rPr>
          <w:rFonts w:ascii="Calibri Light" w:hAnsi="Calibri Light" w:cs="Calibri Light"/>
          <w:lang w:val="it-IT"/>
        </w:rPr>
        <w:t>via/piazza __________________________________________________ n. _________________</w:t>
      </w:r>
    </w:p>
    <w:p w14:paraId="0795CA7F" w14:textId="77777777" w:rsidR="003351CE" w:rsidRPr="00E6577A" w:rsidRDefault="00FD2B21">
      <w:pPr>
        <w:spacing w:after="40" w:line="240" w:lineRule="auto"/>
        <w:rPr>
          <w:lang w:val="it-IT"/>
        </w:rPr>
      </w:pPr>
      <w:r w:rsidRPr="00E6577A">
        <w:rPr>
          <w:rFonts w:ascii="Calibri Light" w:hAnsi="Calibri Light" w:cs="Calibri Light"/>
          <w:lang w:val="it-IT"/>
        </w:rPr>
        <w:t xml:space="preserve">in </w:t>
      </w:r>
      <w:proofErr w:type="spellStart"/>
      <w:r w:rsidRPr="00E6577A">
        <w:rPr>
          <w:rFonts w:ascii="Calibri Light" w:hAnsi="Calibri Light" w:cs="Calibri Light"/>
          <w:lang w:val="it-IT"/>
        </w:rPr>
        <w:t>qualitaà</w:t>
      </w:r>
      <w:proofErr w:type="spellEnd"/>
      <w:r w:rsidRPr="00E6577A">
        <w:rPr>
          <w:rFonts w:ascii="Calibri Light" w:hAnsi="Calibri Light" w:cs="Calibri Light"/>
          <w:lang w:val="it-IT"/>
        </w:rPr>
        <w:t xml:space="preserve"> di ___________________________________________________________________</w:t>
      </w:r>
    </w:p>
    <w:p w14:paraId="18860FE7" w14:textId="77777777" w:rsidR="003351CE" w:rsidRPr="00E6577A" w:rsidRDefault="00FD2B21">
      <w:pPr>
        <w:spacing w:after="40" w:line="240" w:lineRule="auto"/>
        <w:rPr>
          <w:lang w:val="it-IT"/>
        </w:rPr>
      </w:pPr>
      <w:r w:rsidRPr="00E6577A">
        <w:rPr>
          <w:rFonts w:ascii="Calibri Light" w:hAnsi="Calibri Light" w:cs="Calibri Light"/>
          <w:lang w:val="it-IT"/>
        </w:rPr>
        <w:t>del professionista/operatore economico ____________________________________________</w:t>
      </w:r>
    </w:p>
    <w:p w14:paraId="6A1CD95F" w14:textId="77777777" w:rsidR="003351CE" w:rsidRPr="00E6577A" w:rsidRDefault="00FD2B21">
      <w:pPr>
        <w:spacing w:after="40" w:line="240" w:lineRule="auto"/>
        <w:rPr>
          <w:lang w:val="it-IT"/>
        </w:rPr>
      </w:pPr>
      <w:r w:rsidRPr="00E6577A">
        <w:rPr>
          <w:rFonts w:ascii="Calibri Light" w:hAnsi="Calibri Light" w:cs="Calibri Light"/>
          <w:lang w:val="it-IT"/>
        </w:rPr>
        <w:t xml:space="preserve">con sede in _______________________________________ </w:t>
      </w:r>
      <w:proofErr w:type="spellStart"/>
      <w:r w:rsidRPr="00E6577A">
        <w:rPr>
          <w:rFonts w:ascii="Calibri Light" w:hAnsi="Calibri Light" w:cs="Calibri Light"/>
          <w:lang w:val="it-IT"/>
        </w:rPr>
        <w:t>prov</w:t>
      </w:r>
      <w:proofErr w:type="spellEnd"/>
      <w:r w:rsidRPr="00E6577A">
        <w:rPr>
          <w:rFonts w:ascii="Calibri Light" w:hAnsi="Calibri Light" w:cs="Calibri Light"/>
          <w:lang w:val="it-IT"/>
        </w:rPr>
        <w:t>. (____) CAP ______________</w:t>
      </w:r>
    </w:p>
    <w:p w14:paraId="6FCC0426" w14:textId="77777777" w:rsidR="003351CE" w:rsidRPr="00E6577A" w:rsidRDefault="00FD2B21">
      <w:pPr>
        <w:spacing w:after="40" w:line="240" w:lineRule="auto"/>
        <w:rPr>
          <w:lang w:val="it-IT"/>
        </w:rPr>
      </w:pPr>
      <w:r w:rsidRPr="00E6577A">
        <w:rPr>
          <w:rFonts w:ascii="Calibri Light" w:hAnsi="Calibri Light" w:cs="Calibri Light"/>
          <w:lang w:val="it-IT"/>
        </w:rPr>
        <w:t>codice fiscale ________________________________ partita IVA _______________________</w:t>
      </w:r>
    </w:p>
    <w:p w14:paraId="00C82291" w14:textId="77777777" w:rsidR="003351CE" w:rsidRPr="00E6577A" w:rsidRDefault="00FD2B21">
      <w:pPr>
        <w:spacing w:after="40" w:line="240" w:lineRule="auto"/>
        <w:rPr>
          <w:lang w:val="it-IT"/>
        </w:rPr>
      </w:pPr>
      <w:r w:rsidRPr="00E6577A">
        <w:rPr>
          <w:rFonts w:ascii="Calibri Light" w:hAnsi="Calibri Light" w:cs="Calibri Light"/>
          <w:lang w:val="it-IT"/>
        </w:rPr>
        <w:t>telefono __________________________ e-mail _______________________________________</w:t>
      </w:r>
    </w:p>
    <w:p w14:paraId="18E2B26D" w14:textId="77777777" w:rsidR="003351CE" w:rsidRPr="00E6577A" w:rsidRDefault="00FD2B21">
      <w:pPr>
        <w:spacing w:after="40" w:line="240" w:lineRule="auto"/>
        <w:rPr>
          <w:lang w:val="it-IT"/>
        </w:rPr>
      </w:pPr>
      <w:r w:rsidRPr="00E6577A">
        <w:rPr>
          <w:rFonts w:ascii="Calibri Light" w:hAnsi="Calibri Light" w:cs="Calibri Light"/>
          <w:lang w:val="it-IT"/>
        </w:rPr>
        <w:t>PEC ____________________________________________________________________________</w:t>
      </w:r>
    </w:p>
    <w:p w14:paraId="4BE3B758" w14:textId="77777777" w:rsidR="003351CE" w:rsidRPr="00E6577A" w:rsidRDefault="00FD2B21">
      <w:pPr>
        <w:spacing w:after="60" w:line="259" w:lineRule="auto"/>
        <w:jc w:val="center"/>
        <w:rPr>
          <w:lang w:val="it-IT"/>
        </w:rPr>
      </w:pPr>
      <w:r w:rsidRPr="00E6577A">
        <w:rPr>
          <w:rFonts w:ascii="Calibri Light" w:hAnsi="Calibri Light" w:cs="Calibri Light"/>
          <w:b/>
          <w:lang w:val="it-IT"/>
        </w:rPr>
        <w:t>MANIFESTA</w:t>
      </w:r>
    </w:p>
    <w:p w14:paraId="79FD95B3" w14:textId="77777777" w:rsidR="003351CE" w:rsidRPr="00E6577A" w:rsidRDefault="00FD2B21">
      <w:pPr>
        <w:spacing w:after="80" w:line="259" w:lineRule="auto"/>
        <w:jc w:val="both"/>
        <w:rPr>
          <w:lang w:val="it-IT"/>
        </w:rPr>
      </w:pPr>
      <w:r w:rsidRPr="00E6577A">
        <w:rPr>
          <w:rFonts w:ascii="Calibri Light" w:hAnsi="Calibri Light" w:cs="Calibri Light"/>
          <w:lang w:val="it-IT"/>
        </w:rPr>
        <w:t>il proprio interesse a essere preso in considerazione dall'Accademia per l'eventuale affidamento diretto del servizio in oggetto, consapevole che il presente avviso ha natura meramente esplorativa e non comporta alcun diritto all'affidamento o all'invito a successiva procedura.</w:t>
      </w:r>
    </w:p>
    <w:p w14:paraId="1064FDC0" w14:textId="77777777" w:rsidR="003351CE" w:rsidRPr="00E6577A" w:rsidRDefault="00FD2B21">
      <w:pPr>
        <w:spacing w:after="80" w:line="259" w:lineRule="auto"/>
        <w:jc w:val="both"/>
        <w:rPr>
          <w:lang w:val="it-IT"/>
        </w:rPr>
      </w:pPr>
      <w:r w:rsidRPr="00E6577A">
        <w:rPr>
          <w:rFonts w:ascii="Calibri Light" w:hAnsi="Calibri Light" w:cs="Calibri Light"/>
          <w:lang w:val="it-IT"/>
        </w:rPr>
        <w:t xml:space="preserve">A tal fine, ai sensi degli artt. 46 e 47 del D.P.R. 445/2000, consapevole delle sanzioni penali previste dall'art. 76 del medesimo decreto per le ipotesi di </w:t>
      </w:r>
      <w:proofErr w:type="spellStart"/>
      <w:r w:rsidRPr="00E6577A">
        <w:rPr>
          <w:rFonts w:ascii="Calibri Light" w:hAnsi="Calibri Light" w:cs="Calibri Light"/>
          <w:lang w:val="it-IT"/>
        </w:rPr>
        <w:t>falsitaà</w:t>
      </w:r>
      <w:proofErr w:type="spellEnd"/>
      <w:r w:rsidRPr="00E6577A">
        <w:rPr>
          <w:rFonts w:ascii="Calibri Light" w:hAnsi="Calibri Light" w:cs="Calibri Light"/>
          <w:lang w:val="it-IT"/>
        </w:rPr>
        <w:t xml:space="preserve"> in atti e dichiarazioni mendaci,</w:t>
      </w:r>
    </w:p>
    <w:p w14:paraId="0D675CD6" w14:textId="77777777" w:rsidR="003351CE" w:rsidRPr="00E6577A" w:rsidRDefault="00FD2B21">
      <w:pPr>
        <w:spacing w:after="60" w:line="259" w:lineRule="auto"/>
        <w:jc w:val="center"/>
        <w:rPr>
          <w:lang w:val="it-IT"/>
        </w:rPr>
      </w:pPr>
      <w:r w:rsidRPr="00E6577A">
        <w:rPr>
          <w:rFonts w:ascii="Calibri Light" w:hAnsi="Calibri Light" w:cs="Calibri Light"/>
          <w:b/>
          <w:lang w:val="it-IT"/>
        </w:rPr>
        <w:t>DICHIARA</w:t>
      </w:r>
    </w:p>
    <w:p w14:paraId="5161260E" w14:textId="77777777" w:rsidR="003351CE" w:rsidRPr="00E6577A" w:rsidRDefault="00FD2B21">
      <w:pPr>
        <w:pStyle w:val="Numeroelenco"/>
        <w:spacing w:after="40" w:line="252" w:lineRule="auto"/>
        <w:jc w:val="both"/>
        <w:rPr>
          <w:lang w:val="it-IT"/>
        </w:rPr>
      </w:pPr>
      <w:r w:rsidRPr="00E6577A">
        <w:rPr>
          <w:rFonts w:ascii="Calibri Light" w:hAnsi="Calibri Light" w:cs="Calibri Light"/>
          <w:lang w:val="it-IT"/>
        </w:rPr>
        <w:t xml:space="preserve">di non partecipare per </w:t>
      </w:r>
      <w:proofErr w:type="spellStart"/>
      <w:r w:rsidRPr="00E6577A">
        <w:rPr>
          <w:rFonts w:ascii="Calibri Light" w:hAnsi="Calibri Light" w:cs="Calibri Light"/>
          <w:lang w:val="it-IT"/>
        </w:rPr>
        <w:t>seé</w:t>
      </w:r>
      <w:proofErr w:type="spellEnd"/>
      <w:r w:rsidRPr="00E6577A">
        <w:rPr>
          <w:rFonts w:ascii="Calibri Light" w:hAnsi="Calibri Light" w:cs="Calibri Light"/>
          <w:lang w:val="it-IT"/>
        </w:rPr>
        <w:t xml:space="preserve"> e contemporaneamente sotto qualsiasi altra forma quale componente di altri soggetti interessati alla medesima procedura;</w:t>
      </w:r>
    </w:p>
    <w:p w14:paraId="16FDB64A" w14:textId="77777777" w:rsidR="003351CE" w:rsidRPr="00E6577A" w:rsidRDefault="00FD2B21">
      <w:pPr>
        <w:pStyle w:val="Numeroelenco"/>
        <w:spacing w:after="40" w:line="252" w:lineRule="auto"/>
        <w:jc w:val="both"/>
        <w:rPr>
          <w:lang w:val="it-IT"/>
        </w:rPr>
      </w:pPr>
      <w:r w:rsidRPr="00E6577A">
        <w:rPr>
          <w:rFonts w:ascii="Calibri Light" w:hAnsi="Calibri Light" w:cs="Calibri Light"/>
          <w:lang w:val="it-IT"/>
        </w:rPr>
        <w:t xml:space="preserve">di possedere i requisiti di ordine generale di cui agli artt. 94 e 95 del </w:t>
      </w:r>
      <w:proofErr w:type="spellStart"/>
      <w:proofErr w:type="gramStart"/>
      <w:r w:rsidRPr="00E6577A">
        <w:rPr>
          <w:rFonts w:ascii="Calibri Light" w:hAnsi="Calibri Light" w:cs="Calibri Light"/>
          <w:lang w:val="it-IT"/>
        </w:rPr>
        <w:t>D.Lgs</w:t>
      </w:r>
      <w:proofErr w:type="gramEnd"/>
      <w:r w:rsidRPr="00E6577A">
        <w:rPr>
          <w:rFonts w:ascii="Calibri Light" w:hAnsi="Calibri Light" w:cs="Calibri Light"/>
          <w:lang w:val="it-IT"/>
        </w:rPr>
        <w:t>.</w:t>
      </w:r>
      <w:proofErr w:type="spellEnd"/>
      <w:r w:rsidRPr="00E6577A">
        <w:rPr>
          <w:rFonts w:ascii="Calibri Light" w:hAnsi="Calibri Light" w:cs="Calibri Light"/>
          <w:lang w:val="it-IT"/>
        </w:rPr>
        <w:t xml:space="preserve"> 36/2023;</w:t>
      </w:r>
    </w:p>
    <w:p w14:paraId="1E46E823" w14:textId="77777777" w:rsidR="003351CE" w:rsidRPr="00E6577A" w:rsidRDefault="00FD2B21">
      <w:pPr>
        <w:pStyle w:val="Numeroelenco"/>
        <w:spacing w:after="40" w:line="252" w:lineRule="auto"/>
        <w:jc w:val="both"/>
        <w:rPr>
          <w:lang w:val="it-IT"/>
        </w:rPr>
      </w:pPr>
      <w:r w:rsidRPr="00E6577A">
        <w:rPr>
          <w:rFonts w:ascii="Calibri Light" w:hAnsi="Calibri Light" w:cs="Calibri Light"/>
          <w:lang w:val="it-IT"/>
        </w:rPr>
        <w:t xml:space="preserve">di non trovarsi in situazioni di conflitto di interesse, </w:t>
      </w:r>
      <w:proofErr w:type="spellStart"/>
      <w:r w:rsidRPr="00E6577A">
        <w:rPr>
          <w:rFonts w:ascii="Calibri Light" w:hAnsi="Calibri Light" w:cs="Calibri Light"/>
          <w:lang w:val="it-IT"/>
        </w:rPr>
        <w:t>incompatibilitaà</w:t>
      </w:r>
      <w:proofErr w:type="spellEnd"/>
      <w:r w:rsidRPr="00E6577A">
        <w:rPr>
          <w:rFonts w:ascii="Calibri Light" w:hAnsi="Calibri Light" w:cs="Calibri Light"/>
          <w:lang w:val="it-IT"/>
        </w:rPr>
        <w:t xml:space="preserve"> o divieto a contrarre con la pubblica amministrazione;</w:t>
      </w:r>
    </w:p>
    <w:p w14:paraId="2144437C" w14:textId="77777777" w:rsidR="003351CE" w:rsidRPr="00E6577A" w:rsidRDefault="00FD2B21">
      <w:pPr>
        <w:pStyle w:val="Numeroelenco"/>
        <w:spacing w:after="40" w:line="252" w:lineRule="auto"/>
        <w:jc w:val="both"/>
        <w:rPr>
          <w:lang w:val="it-IT"/>
        </w:rPr>
      </w:pPr>
      <w:r w:rsidRPr="00E6577A">
        <w:rPr>
          <w:rFonts w:ascii="Calibri Light" w:hAnsi="Calibri Light" w:cs="Calibri Light"/>
          <w:lang w:val="it-IT"/>
        </w:rPr>
        <w:t xml:space="preserve">di essere in possesso dei requisiti di </w:t>
      </w:r>
      <w:proofErr w:type="spellStart"/>
      <w:r w:rsidRPr="00E6577A">
        <w:rPr>
          <w:rFonts w:ascii="Calibri Light" w:hAnsi="Calibri Light" w:cs="Calibri Light"/>
          <w:lang w:val="it-IT"/>
        </w:rPr>
        <w:t>idoneitaà</w:t>
      </w:r>
      <w:proofErr w:type="spellEnd"/>
      <w:r w:rsidRPr="00E6577A">
        <w:rPr>
          <w:rFonts w:ascii="Calibri Light" w:hAnsi="Calibri Light" w:cs="Calibri Light"/>
          <w:lang w:val="it-IT"/>
        </w:rPr>
        <w:t xml:space="preserve"> professionale e tecnico-professionale richiesti dall'avviso e, in particolare, dei titoli e requisiti previsti dall'art. 38 del </w:t>
      </w:r>
      <w:proofErr w:type="spellStart"/>
      <w:proofErr w:type="gramStart"/>
      <w:r w:rsidRPr="00E6577A">
        <w:rPr>
          <w:rFonts w:ascii="Calibri Light" w:hAnsi="Calibri Light" w:cs="Calibri Light"/>
          <w:lang w:val="it-IT"/>
        </w:rPr>
        <w:t>D.Lgs</w:t>
      </w:r>
      <w:proofErr w:type="gramEnd"/>
      <w:r w:rsidRPr="00E6577A">
        <w:rPr>
          <w:rFonts w:ascii="Calibri Light" w:hAnsi="Calibri Light" w:cs="Calibri Light"/>
          <w:lang w:val="it-IT"/>
        </w:rPr>
        <w:t>.</w:t>
      </w:r>
      <w:proofErr w:type="spellEnd"/>
      <w:r w:rsidRPr="00E6577A">
        <w:rPr>
          <w:rFonts w:ascii="Calibri Light" w:hAnsi="Calibri Light" w:cs="Calibri Light"/>
          <w:lang w:val="it-IT"/>
        </w:rPr>
        <w:t xml:space="preserve"> 81/2008, dell'iscrizione all'Albo professionale e dell'iscrizione all'elenco nazionale dei Medici Competenti;</w:t>
      </w:r>
    </w:p>
    <w:p w14:paraId="52DDAB6F" w14:textId="77777777" w:rsidR="003351CE" w:rsidRPr="00E6577A" w:rsidRDefault="00FD2B21">
      <w:pPr>
        <w:pStyle w:val="Numeroelenco"/>
        <w:spacing w:after="40" w:line="252" w:lineRule="auto"/>
        <w:jc w:val="both"/>
        <w:rPr>
          <w:lang w:val="it-IT"/>
        </w:rPr>
      </w:pPr>
      <w:r w:rsidRPr="00E6577A">
        <w:rPr>
          <w:rFonts w:ascii="Calibri Light" w:hAnsi="Calibri Light" w:cs="Calibri Light"/>
          <w:lang w:val="it-IT"/>
        </w:rPr>
        <w:t>di avere maturato esperienze pregresse idonee all'esecuzione del servizio, come indicate nel curriculum vitae allegato;</w:t>
      </w:r>
    </w:p>
    <w:p w14:paraId="1D06B4CB" w14:textId="77777777" w:rsidR="003351CE" w:rsidRPr="00E6577A" w:rsidRDefault="00FD2B21">
      <w:pPr>
        <w:pStyle w:val="Numeroelenco"/>
        <w:spacing w:after="40" w:line="252" w:lineRule="auto"/>
        <w:jc w:val="both"/>
        <w:rPr>
          <w:lang w:val="it-IT"/>
        </w:rPr>
      </w:pPr>
      <w:r w:rsidRPr="00E6577A">
        <w:rPr>
          <w:rFonts w:ascii="Calibri Light" w:hAnsi="Calibri Light" w:cs="Calibri Light"/>
          <w:lang w:val="it-IT"/>
        </w:rPr>
        <w:t>di essere iscritto o di impegnarsi a iscriversi, ove richiesto, alla piattaforma di approvvigionamento digitale indicata dall'Accademia;</w:t>
      </w:r>
    </w:p>
    <w:p w14:paraId="25527FB4" w14:textId="77777777" w:rsidR="003351CE" w:rsidRPr="00E6577A" w:rsidRDefault="00FD2B21">
      <w:pPr>
        <w:pStyle w:val="Numeroelenco"/>
        <w:spacing w:after="40" w:line="252" w:lineRule="auto"/>
        <w:jc w:val="both"/>
        <w:rPr>
          <w:lang w:val="it-IT"/>
        </w:rPr>
      </w:pPr>
      <w:r w:rsidRPr="00E6577A">
        <w:rPr>
          <w:rFonts w:ascii="Calibri Light" w:hAnsi="Calibri Light" w:cs="Calibri Light"/>
          <w:lang w:val="it-IT"/>
        </w:rPr>
        <w:t>di autorizzare l'invio di qualsiasi comunicazione relativa alla presente procedura all'indirizzo PEC sopra indicato, impegnandosi a comunicarne tempestivamente ogni variazione;</w:t>
      </w:r>
    </w:p>
    <w:p w14:paraId="68F9D974" w14:textId="77777777" w:rsidR="003351CE" w:rsidRPr="00E6577A" w:rsidRDefault="00FD2B21">
      <w:pPr>
        <w:pStyle w:val="Numeroelenco"/>
        <w:spacing w:after="40" w:line="252" w:lineRule="auto"/>
        <w:jc w:val="both"/>
        <w:rPr>
          <w:lang w:val="it-IT"/>
        </w:rPr>
      </w:pPr>
      <w:r w:rsidRPr="00E6577A">
        <w:rPr>
          <w:rFonts w:ascii="Calibri Light" w:hAnsi="Calibri Light" w:cs="Calibri Light"/>
          <w:lang w:val="it-IT"/>
        </w:rPr>
        <w:t>di aver preso visione dell'avviso e di accettarne integralmente il contenuto;</w:t>
      </w:r>
    </w:p>
    <w:p w14:paraId="541838C4" w14:textId="77777777" w:rsidR="003351CE" w:rsidRPr="00E6577A" w:rsidRDefault="00FD2B21">
      <w:pPr>
        <w:pStyle w:val="Numeroelenco"/>
        <w:spacing w:after="40" w:line="252" w:lineRule="auto"/>
        <w:jc w:val="both"/>
        <w:rPr>
          <w:lang w:val="it-IT"/>
        </w:rPr>
      </w:pPr>
      <w:r w:rsidRPr="00E6577A">
        <w:rPr>
          <w:rFonts w:ascii="Calibri Light" w:hAnsi="Calibri Light" w:cs="Calibri Light"/>
          <w:lang w:val="it-IT"/>
        </w:rPr>
        <w:t xml:space="preserve">di autorizzare il trattamento dei dati personali per le </w:t>
      </w:r>
      <w:proofErr w:type="spellStart"/>
      <w:r w:rsidRPr="00E6577A">
        <w:rPr>
          <w:rFonts w:ascii="Calibri Light" w:hAnsi="Calibri Light" w:cs="Calibri Light"/>
          <w:lang w:val="it-IT"/>
        </w:rPr>
        <w:t>finalitaà</w:t>
      </w:r>
      <w:proofErr w:type="spellEnd"/>
      <w:r w:rsidRPr="00E6577A">
        <w:rPr>
          <w:rFonts w:ascii="Calibri Light" w:hAnsi="Calibri Light" w:cs="Calibri Light"/>
          <w:lang w:val="it-IT"/>
        </w:rPr>
        <w:t xml:space="preserve"> connesse alla presente procedura, ai sensi del Regolamento (UE) 2016/679.</w:t>
      </w:r>
    </w:p>
    <w:p w14:paraId="40469A2F" w14:textId="77777777" w:rsidR="003351CE" w:rsidRPr="00E6577A" w:rsidRDefault="00FD2B21">
      <w:pPr>
        <w:spacing w:after="60" w:line="259" w:lineRule="auto"/>
        <w:rPr>
          <w:lang w:val="it-IT"/>
        </w:rPr>
      </w:pPr>
      <w:r w:rsidRPr="00E6577A">
        <w:rPr>
          <w:rFonts w:ascii="Calibri Light" w:hAnsi="Calibri Light" w:cs="Calibri Light"/>
          <w:b/>
          <w:lang w:val="it-IT"/>
        </w:rPr>
        <w:t>Ulteriori elementi utili alla valutazione dell'esperienza specifica:</w:t>
      </w:r>
    </w:p>
    <w:p w14:paraId="6F95D4E3" w14:textId="77777777" w:rsidR="003351CE" w:rsidRPr="00E6577A" w:rsidRDefault="00FD2B21">
      <w:pPr>
        <w:spacing w:after="60" w:line="259" w:lineRule="auto"/>
        <w:rPr>
          <w:lang w:val="it-IT"/>
        </w:rPr>
      </w:pPr>
      <w:r w:rsidRPr="00E6577A">
        <w:rPr>
          <w:rFonts w:ascii="Calibri Light" w:hAnsi="Calibri Light" w:cs="Calibri Light"/>
          <w:b/>
          <w:lang w:val="it-IT"/>
        </w:rPr>
        <w:t>TITOLI DI STUDIO E PROFESSIONALI</w:t>
      </w:r>
    </w:p>
    <w:p w14:paraId="6215042B" w14:textId="77777777" w:rsidR="003351CE" w:rsidRPr="00E6577A" w:rsidRDefault="00FD2B21">
      <w:pPr>
        <w:spacing w:after="40" w:line="240" w:lineRule="auto"/>
        <w:rPr>
          <w:lang w:val="it-IT"/>
        </w:rPr>
      </w:pPr>
      <w:r w:rsidRPr="00E6577A">
        <w:rPr>
          <w:rFonts w:ascii="Calibri Light" w:hAnsi="Calibri Light" w:cs="Calibri Light"/>
          <w:lang w:val="it-IT"/>
        </w:rPr>
        <w:t>________________________________________________________________________________</w:t>
      </w:r>
    </w:p>
    <w:p w14:paraId="5B4DE1A0" w14:textId="77777777" w:rsidR="003351CE" w:rsidRPr="00E6577A" w:rsidRDefault="00FD2B21">
      <w:pPr>
        <w:spacing w:after="40" w:line="240" w:lineRule="auto"/>
        <w:rPr>
          <w:lang w:val="it-IT"/>
        </w:rPr>
      </w:pPr>
      <w:r w:rsidRPr="00E6577A">
        <w:rPr>
          <w:rFonts w:ascii="Calibri Light" w:hAnsi="Calibri Light" w:cs="Calibri Light"/>
          <w:lang w:val="it-IT"/>
        </w:rPr>
        <w:t>________________________________________________________________________________</w:t>
      </w:r>
    </w:p>
    <w:p w14:paraId="55D5A891" w14:textId="77777777" w:rsidR="003351CE" w:rsidRPr="00E6577A" w:rsidRDefault="00FD2B21">
      <w:pPr>
        <w:spacing w:after="40" w:line="240" w:lineRule="auto"/>
        <w:rPr>
          <w:lang w:val="it-IT"/>
        </w:rPr>
      </w:pPr>
      <w:r w:rsidRPr="00E6577A">
        <w:rPr>
          <w:rFonts w:ascii="Calibri Light" w:hAnsi="Calibri Light" w:cs="Calibri Light"/>
          <w:lang w:val="it-IT"/>
        </w:rPr>
        <w:lastRenderedPageBreak/>
        <w:t>________________________________________________________________________________</w:t>
      </w:r>
    </w:p>
    <w:p w14:paraId="00B09CAB" w14:textId="77777777" w:rsidR="003351CE" w:rsidRPr="00E6577A" w:rsidRDefault="00FD2B21">
      <w:pPr>
        <w:spacing w:after="40" w:line="240" w:lineRule="auto"/>
        <w:rPr>
          <w:lang w:val="it-IT"/>
        </w:rPr>
      </w:pPr>
      <w:r w:rsidRPr="00E6577A">
        <w:rPr>
          <w:rFonts w:ascii="Calibri Light" w:hAnsi="Calibri Light" w:cs="Calibri Light"/>
          <w:lang w:val="it-IT"/>
        </w:rPr>
        <w:t>________________________________________________________________________________</w:t>
      </w:r>
    </w:p>
    <w:p w14:paraId="1277055F" w14:textId="77777777" w:rsidR="003351CE" w:rsidRPr="00E6577A" w:rsidRDefault="00FD2B21">
      <w:pPr>
        <w:spacing w:after="60" w:line="259" w:lineRule="auto"/>
        <w:rPr>
          <w:lang w:val="it-IT"/>
        </w:rPr>
      </w:pPr>
      <w:r w:rsidRPr="00E6577A">
        <w:rPr>
          <w:rFonts w:ascii="Calibri Light" w:hAnsi="Calibri Light" w:cs="Calibri Light"/>
          <w:b/>
          <w:lang w:val="it-IT"/>
        </w:rPr>
        <w:t>ISCRIZIONE ALL'ALBO E ALL'ELENCO DEI MEDICI COMPETENTI</w:t>
      </w:r>
    </w:p>
    <w:p w14:paraId="7B15B84B" w14:textId="77777777" w:rsidR="003351CE" w:rsidRPr="00E6577A" w:rsidRDefault="00FD2B21">
      <w:pPr>
        <w:spacing w:after="40" w:line="240" w:lineRule="auto"/>
        <w:rPr>
          <w:lang w:val="it-IT"/>
        </w:rPr>
      </w:pPr>
      <w:r w:rsidRPr="00E6577A">
        <w:rPr>
          <w:rFonts w:ascii="Calibri Light" w:hAnsi="Calibri Light" w:cs="Calibri Light"/>
          <w:lang w:val="it-IT"/>
        </w:rPr>
        <w:t>________________________________________________________________________________</w:t>
      </w:r>
    </w:p>
    <w:p w14:paraId="0B4C1617" w14:textId="77777777" w:rsidR="003351CE" w:rsidRPr="00E6577A" w:rsidRDefault="00FD2B21">
      <w:pPr>
        <w:spacing w:after="40" w:line="240" w:lineRule="auto"/>
        <w:rPr>
          <w:lang w:val="it-IT"/>
        </w:rPr>
      </w:pPr>
      <w:r w:rsidRPr="00E6577A">
        <w:rPr>
          <w:rFonts w:ascii="Calibri Light" w:hAnsi="Calibri Light" w:cs="Calibri Light"/>
          <w:lang w:val="it-IT"/>
        </w:rPr>
        <w:t>________________________________________________________________________________</w:t>
      </w:r>
    </w:p>
    <w:p w14:paraId="00F81D64" w14:textId="77777777" w:rsidR="003351CE" w:rsidRPr="00E6577A" w:rsidRDefault="00FD2B21">
      <w:pPr>
        <w:spacing w:after="40" w:line="240" w:lineRule="auto"/>
        <w:rPr>
          <w:lang w:val="it-IT"/>
        </w:rPr>
      </w:pPr>
      <w:r w:rsidRPr="00E6577A">
        <w:rPr>
          <w:rFonts w:ascii="Calibri Light" w:hAnsi="Calibri Light" w:cs="Calibri Light"/>
          <w:lang w:val="it-IT"/>
        </w:rPr>
        <w:t>________________________________________________________________________________</w:t>
      </w:r>
    </w:p>
    <w:p w14:paraId="498C3F2C" w14:textId="77777777" w:rsidR="003351CE" w:rsidRPr="00E6577A" w:rsidRDefault="00FD2B21">
      <w:pPr>
        <w:spacing w:after="40" w:line="240" w:lineRule="auto"/>
        <w:rPr>
          <w:lang w:val="it-IT"/>
        </w:rPr>
      </w:pPr>
      <w:r w:rsidRPr="00E6577A">
        <w:rPr>
          <w:rFonts w:ascii="Calibri Light" w:hAnsi="Calibri Light" w:cs="Calibri Light"/>
          <w:lang w:val="it-IT"/>
        </w:rPr>
        <w:t>________________________________________________________________________________</w:t>
      </w:r>
    </w:p>
    <w:p w14:paraId="24605D85" w14:textId="77777777" w:rsidR="003351CE" w:rsidRPr="00E6577A" w:rsidRDefault="00FD2B21">
      <w:pPr>
        <w:spacing w:after="60" w:line="259" w:lineRule="auto"/>
        <w:rPr>
          <w:lang w:val="it-IT"/>
        </w:rPr>
      </w:pPr>
      <w:r w:rsidRPr="00E6577A">
        <w:rPr>
          <w:rFonts w:ascii="Calibri Light" w:hAnsi="Calibri Light" w:cs="Calibri Light"/>
          <w:b/>
          <w:lang w:val="it-IT"/>
        </w:rPr>
        <w:t>ESPERIENZA SPECIFICA COME MEDICO COMPETENTE</w:t>
      </w:r>
    </w:p>
    <w:p w14:paraId="1FF070CA" w14:textId="77777777" w:rsidR="003351CE" w:rsidRPr="00E6577A" w:rsidRDefault="00FD2B21">
      <w:pPr>
        <w:spacing w:after="40" w:line="240" w:lineRule="auto"/>
        <w:rPr>
          <w:lang w:val="it-IT"/>
        </w:rPr>
      </w:pPr>
      <w:r w:rsidRPr="00E6577A">
        <w:rPr>
          <w:rFonts w:ascii="Calibri Light" w:hAnsi="Calibri Light" w:cs="Calibri Light"/>
          <w:lang w:val="it-IT"/>
        </w:rPr>
        <w:t>________________________________________________________________________________</w:t>
      </w:r>
    </w:p>
    <w:p w14:paraId="6623B512" w14:textId="77777777" w:rsidR="003351CE" w:rsidRPr="00E6577A" w:rsidRDefault="00FD2B21">
      <w:pPr>
        <w:spacing w:after="40" w:line="240" w:lineRule="auto"/>
        <w:rPr>
          <w:lang w:val="it-IT"/>
        </w:rPr>
      </w:pPr>
      <w:r w:rsidRPr="00E6577A">
        <w:rPr>
          <w:rFonts w:ascii="Calibri Light" w:hAnsi="Calibri Light" w:cs="Calibri Light"/>
          <w:lang w:val="it-IT"/>
        </w:rPr>
        <w:t>________________________________________________________________________________</w:t>
      </w:r>
    </w:p>
    <w:p w14:paraId="02E65C85" w14:textId="77777777" w:rsidR="003351CE" w:rsidRPr="00E6577A" w:rsidRDefault="00FD2B21">
      <w:pPr>
        <w:spacing w:after="40" w:line="240" w:lineRule="auto"/>
        <w:rPr>
          <w:lang w:val="it-IT"/>
        </w:rPr>
      </w:pPr>
      <w:r w:rsidRPr="00E6577A">
        <w:rPr>
          <w:rFonts w:ascii="Calibri Light" w:hAnsi="Calibri Light" w:cs="Calibri Light"/>
          <w:lang w:val="it-IT"/>
        </w:rPr>
        <w:t>________________________________________________________________________________</w:t>
      </w:r>
    </w:p>
    <w:p w14:paraId="5A77F9C9" w14:textId="77777777" w:rsidR="003351CE" w:rsidRPr="00E6577A" w:rsidRDefault="00FD2B21">
      <w:pPr>
        <w:spacing w:after="40" w:line="240" w:lineRule="auto"/>
        <w:rPr>
          <w:lang w:val="it-IT"/>
        </w:rPr>
      </w:pPr>
      <w:r w:rsidRPr="00E6577A">
        <w:rPr>
          <w:rFonts w:ascii="Calibri Light" w:hAnsi="Calibri Light" w:cs="Calibri Light"/>
          <w:lang w:val="it-IT"/>
        </w:rPr>
        <w:t>________________________________________________________________________________</w:t>
      </w:r>
    </w:p>
    <w:p w14:paraId="47B678F3" w14:textId="77777777" w:rsidR="003351CE" w:rsidRPr="00E6577A" w:rsidRDefault="00FD2B21">
      <w:pPr>
        <w:spacing w:after="60" w:line="259" w:lineRule="auto"/>
        <w:rPr>
          <w:lang w:val="it-IT"/>
        </w:rPr>
      </w:pPr>
      <w:r w:rsidRPr="00E6577A">
        <w:rPr>
          <w:rFonts w:ascii="Calibri Light" w:hAnsi="Calibri Light" w:cs="Calibri Light"/>
          <w:b/>
          <w:lang w:val="it-IT"/>
        </w:rPr>
        <w:t>ULTERIORI ELEMENTI PROFESSIONALI</w:t>
      </w:r>
    </w:p>
    <w:p w14:paraId="3E4AE675" w14:textId="77777777" w:rsidR="003351CE" w:rsidRPr="00E6577A" w:rsidRDefault="00FD2B21">
      <w:pPr>
        <w:spacing w:after="40" w:line="240" w:lineRule="auto"/>
        <w:rPr>
          <w:lang w:val="it-IT"/>
        </w:rPr>
      </w:pPr>
      <w:r w:rsidRPr="00E6577A">
        <w:rPr>
          <w:rFonts w:ascii="Calibri Light" w:hAnsi="Calibri Light" w:cs="Calibri Light"/>
          <w:lang w:val="it-IT"/>
        </w:rPr>
        <w:t>________________________________________________________________________________</w:t>
      </w:r>
    </w:p>
    <w:p w14:paraId="5A77EAB9" w14:textId="77777777" w:rsidR="003351CE" w:rsidRPr="00E6577A" w:rsidRDefault="00FD2B21">
      <w:pPr>
        <w:spacing w:after="40" w:line="240" w:lineRule="auto"/>
        <w:rPr>
          <w:lang w:val="it-IT"/>
        </w:rPr>
      </w:pPr>
      <w:r w:rsidRPr="00E6577A">
        <w:rPr>
          <w:rFonts w:ascii="Calibri Light" w:hAnsi="Calibri Light" w:cs="Calibri Light"/>
          <w:lang w:val="it-IT"/>
        </w:rPr>
        <w:t>________________________________________________________________________________</w:t>
      </w:r>
    </w:p>
    <w:p w14:paraId="45749B57" w14:textId="77777777" w:rsidR="003351CE" w:rsidRPr="00E6577A" w:rsidRDefault="00FD2B21">
      <w:pPr>
        <w:spacing w:after="40" w:line="240" w:lineRule="auto"/>
        <w:rPr>
          <w:lang w:val="it-IT"/>
        </w:rPr>
      </w:pPr>
      <w:r w:rsidRPr="00E6577A">
        <w:rPr>
          <w:rFonts w:ascii="Calibri Light" w:hAnsi="Calibri Light" w:cs="Calibri Light"/>
          <w:lang w:val="it-IT"/>
        </w:rPr>
        <w:t>________________________________________________________________________________</w:t>
      </w:r>
    </w:p>
    <w:p w14:paraId="2578342B" w14:textId="77777777" w:rsidR="003351CE" w:rsidRPr="00E6577A" w:rsidRDefault="00FD2B21">
      <w:pPr>
        <w:spacing w:after="40" w:line="240" w:lineRule="auto"/>
        <w:rPr>
          <w:lang w:val="it-IT"/>
        </w:rPr>
      </w:pPr>
      <w:r w:rsidRPr="00E6577A">
        <w:rPr>
          <w:rFonts w:ascii="Calibri Light" w:hAnsi="Calibri Light" w:cs="Calibri Light"/>
          <w:lang w:val="it-IT"/>
        </w:rPr>
        <w:t>________________________________________________________________________________</w:t>
      </w:r>
    </w:p>
    <w:p w14:paraId="0F762E1D" w14:textId="77777777" w:rsidR="003351CE" w:rsidRPr="00E6577A" w:rsidRDefault="00FD2B21">
      <w:pPr>
        <w:spacing w:after="60" w:line="259" w:lineRule="auto"/>
        <w:rPr>
          <w:lang w:val="it-IT"/>
        </w:rPr>
      </w:pPr>
      <w:r w:rsidRPr="00E6577A">
        <w:rPr>
          <w:rFonts w:ascii="Calibri Light" w:hAnsi="Calibri Light" w:cs="Calibri Light"/>
          <w:b/>
          <w:lang w:val="it-IT"/>
        </w:rPr>
        <w:t>Allega alla presente:</w:t>
      </w:r>
    </w:p>
    <w:p w14:paraId="43D3D5DE" w14:textId="77777777" w:rsidR="003351CE" w:rsidRPr="00E6577A" w:rsidRDefault="00FD2B21">
      <w:pPr>
        <w:pStyle w:val="Puntoelenco"/>
        <w:spacing w:after="40" w:line="252" w:lineRule="auto"/>
        <w:jc w:val="both"/>
        <w:rPr>
          <w:lang w:val="it-IT"/>
        </w:rPr>
      </w:pPr>
      <w:r w:rsidRPr="00E6577A">
        <w:rPr>
          <w:rFonts w:ascii="Calibri Light" w:hAnsi="Calibri Light" w:cs="Calibri Light"/>
          <w:lang w:val="it-IT"/>
        </w:rPr>
        <w:t>copia documento di riconoscimento valido, ove necessario;</w:t>
      </w:r>
    </w:p>
    <w:p w14:paraId="30C07C7E" w14:textId="77777777" w:rsidR="003351CE" w:rsidRPr="00E6577A" w:rsidRDefault="00FD2B21">
      <w:pPr>
        <w:pStyle w:val="Puntoelenco"/>
        <w:spacing w:after="40" w:line="252" w:lineRule="auto"/>
        <w:jc w:val="both"/>
        <w:rPr>
          <w:lang w:val="it-IT"/>
        </w:rPr>
      </w:pPr>
      <w:r w:rsidRPr="00E6577A">
        <w:rPr>
          <w:rFonts w:ascii="Calibri Light" w:hAnsi="Calibri Light" w:cs="Calibri Light"/>
          <w:lang w:val="it-IT"/>
        </w:rPr>
        <w:t>curriculum vitae professionale datato e sottoscritto;</w:t>
      </w:r>
    </w:p>
    <w:p w14:paraId="6374B541" w14:textId="77777777" w:rsidR="003351CE" w:rsidRPr="00E6577A" w:rsidRDefault="00FD2B21">
      <w:pPr>
        <w:pStyle w:val="Puntoelenco"/>
        <w:spacing w:after="40" w:line="252" w:lineRule="auto"/>
        <w:jc w:val="both"/>
        <w:rPr>
          <w:lang w:val="it-IT"/>
        </w:rPr>
      </w:pPr>
      <w:r w:rsidRPr="00E6577A">
        <w:rPr>
          <w:rFonts w:ascii="Calibri Light" w:hAnsi="Calibri Light" w:cs="Calibri Light"/>
          <w:lang w:val="it-IT"/>
        </w:rPr>
        <w:t xml:space="preserve">documentazione o dichiarazione sostitutiva relativa ai requisiti di cui all'art. 38 del </w:t>
      </w:r>
      <w:proofErr w:type="spellStart"/>
      <w:proofErr w:type="gramStart"/>
      <w:r w:rsidRPr="00E6577A">
        <w:rPr>
          <w:rFonts w:ascii="Calibri Light" w:hAnsi="Calibri Light" w:cs="Calibri Light"/>
          <w:lang w:val="it-IT"/>
        </w:rPr>
        <w:t>D.Lgs</w:t>
      </w:r>
      <w:proofErr w:type="gramEnd"/>
      <w:r w:rsidRPr="00E6577A">
        <w:rPr>
          <w:rFonts w:ascii="Calibri Light" w:hAnsi="Calibri Light" w:cs="Calibri Light"/>
          <w:lang w:val="it-IT"/>
        </w:rPr>
        <w:t>.</w:t>
      </w:r>
      <w:proofErr w:type="spellEnd"/>
      <w:r w:rsidRPr="00E6577A">
        <w:rPr>
          <w:rFonts w:ascii="Calibri Light" w:hAnsi="Calibri Light" w:cs="Calibri Light"/>
          <w:lang w:val="it-IT"/>
        </w:rPr>
        <w:t xml:space="preserve"> 81/2008;</w:t>
      </w:r>
    </w:p>
    <w:p w14:paraId="0F5A6365" w14:textId="77777777" w:rsidR="003351CE" w:rsidRPr="00E6577A" w:rsidRDefault="00FD2B21">
      <w:pPr>
        <w:pStyle w:val="Puntoelenco"/>
        <w:spacing w:after="40" w:line="252" w:lineRule="auto"/>
        <w:jc w:val="both"/>
        <w:rPr>
          <w:lang w:val="it-IT"/>
        </w:rPr>
      </w:pPr>
      <w:r w:rsidRPr="00E6577A">
        <w:rPr>
          <w:rFonts w:ascii="Calibri Light" w:hAnsi="Calibri Light" w:cs="Calibri Light"/>
          <w:lang w:val="it-IT"/>
        </w:rPr>
        <w:t>documentazione o dichiarazione sostitutiva relativa all'iscrizione all'Albo professionale e all'elenco nazionale dei Medici Competenti;</w:t>
      </w:r>
    </w:p>
    <w:p w14:paraId="19A3D8EF" w14:textId="77777777" w:rsidR="003351CE" w:rsidRPr="00E6577A" w:rsidRDefault="00FD2B21">
      <w:pPr>
        <w:pStyle w:val="Puntoelenco"/>
        <w:spacing w:after="40" w:line="252" w:lineRule="auto"/>
        <w:jc w:val="both"/>
        <w:rPr>
          <w:lang w:val="it-IT"/>
        </w:rPr>
      </w:pPr>
      <w:r w:rsidRPr="00E6577A">
        <w:rPr>
          <w:rFonts w:ascii="Calibri Light" w:hAnsi="Calibri Light" w:cs="Calibri Light"/>
          <w:lang w:val="it-IT"/>
        </w:rPr>
        <w:t>eventuale documentazione comprovante esperienze specifiche;</w:t>
      </w:r>
    </w:p>
    <w:p w14:paraId="3DC607FD" w14:textId="77777777" w:rsidR="003351CE" w:rsidRPr="00E6577A" w:rsidRDefault="00FD2B21">
      <w:pPr>
        <w:pStyle w:val="Puntoelenco"/>
        <w:spacing w:after="40" w:line="252" w:lineRule="auto"/>
        <w:jc w:val="both"/>
        <w:rPr>
          <w:lang w:val="it-IT"/>
        </w:rPr>
      </w:pPr>
      <w:r w:rsidRPr="00E6577A">
        <w:rPr>
          <w:rFonts w:ascii="Calibri Light" w:hAnsi="Calibri Light" w:cs="Calibri Light"/>
          <w:lang w:val="it-IT"/>
        </w:rPr>
        <w:t>eventuale polizza assicurativa professionale o dichiarazione di impegno;</w:t>
      </w:r>
    </w:p>
    <w:p w14:paraId="712D5378" w14:textId="77777777" w:rsidR="003351CE" w:rsidRPr="00E6577A" w:rsidRDefault="00FD2B21">
      <w:pPr>
        <w:pStyle w:val="Puntoelenco"/>
        <w:spacing w:after="40" w:line="252" w:lineRule="auto"/>
        <w:jc w:val="both"/>
        <w:rPr>
          <w:lang w:val="it-IT"/>
        </w:rPr>
      </w:pPr>
      <w:r w:rsidRPr="00E6577A">
        <w:rPr>
          <w:rFonts w:ascii="Calibri Light" w:hAnsi="Calibri Light" w:cs="Calibri Light"/>
          <w:lang w:val="it-IT"/>
        </w:rPr>
        <w:t xml:space="preserve">eventuale autorizzazione dell'ente di appartenenza per dipendenti pubblici, se </w:t>
      </w:r>
      <w:proofErr w:type="spellStart"/>
      <w:r w:rsidRPr="00E6577A">
        <w:rPr>
          <w:rFonts w:ascii="Calibri Light" w:hAnsi="Calibri Light" w:cs="Calibri Light"/>
          <w:lang w:val="it-IT"/>
        </w:rPr>
        <w:t>giaà</w:t>
      </w:r>
      <w:proofErr w:type="spellEnd"/>
      <w:r w:rsidRPr="00E6577A">
        <w:rPr>
          <w:rFonts w:ascii="Calibri Light" w:hAnsi="Calibri Light" w:cs="Calibri Light"/>
          <w:lang w:val="it-IT"/>
        </w:rPr>
        <w:t xml:space="preserve"> disponibile.</w:t>
      </w:r>
    </w:p>
    <w:p w14:paraId="72E80546" w14:textId="77777777" w:rsidR="003351CE" w:rsidRPr="00E6577A" w:rsidRDefault="003351CE">
      <w:pPr>
        <w:spacing w:after="80" w:line="252" w:lineRule="auto"/>
        <w:rPr>
          <w:lang w:val="it-IT"/>
        </w:rPr>
      </w:pPr>
    </w:p>
    <w:p w14:paraId="4A1F30CF" w14:textId="77777777" w:rsidR="003351CE" w:rsidRPr="00E6577A" w:rsidRDefault="00FD2B21">
      <w:pPr>
        <w:spacing w:line="252" w:lineRule="auto"/>
        <w:rPr>
          <w:lang w:val="it-IT"/>
        </w:rPr>
      </w:pPr>
      <w:r w:rsidRPr="00E6577A">
        <w:rPr>
          <w:rFonts w:ascii="Calibri Light" w:hAnsi="Calibri Light" w:cs="Calibri Light"/>
          <w:lang w:val="it-IT"/>
        </w:rPr>
        <w:t>Luogo e data ________________________________</w:t>
      </w:r>
    </w:p>
    <w:p w14:paraId="29A06212" w14:textId="77777777" w:rsidR="003351CE" w:rsidRDefault="00FD2B21">
      <w:pPr>
        <w:spacing w:after="0" w:line="252" w:lineRule="auto"/>
        <w:jc w:val="right"/>
      </w:pPr>
      <w:bookmarkStart w:id="0" w:name="_GoBack"/>
      <w:bookmarkEnd w:id="0"/>
      <w:r>
        <w:rPr>
          <w:rFonts w:ascii="Calibri Light" w:hAnsi="Calibri Light" w:cs="Calibri Light"/>
        </w:rPr>
        <w:t>Firma _______________________________________</w:t>
      </w:r>
    </w:p>
    <w:sectPr w:rsidR="003351CE" w:rsidSect="0003461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879" w:right="992" w:bottom="992" w:left="992" w:header="397" w:footer="36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75619E6" w14:textId="77777777" w:rsidR="00171562" w:rsidRDefault="00171562">
      <w:pPr>
        <w:spacing w:after="0" w:line="240" w:lineRule="auto"/>
      </w:pPr>
      <w:r>
        <w:separator/>
      </w:r>
    </w:p>
  </w:endnote>
  <w:endnote w:type="continuationSeparator" w:id="0">
    <w:p w14:paraId="175ED089" w14:textId="77777777" w:rsidR="00171562" w:rsidRDefault="001715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E42FDB" w14:textId="77777777" w:rsidR="00327078" w:rsidRDefault="00327078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AF2F35" w14:textId="77777777" w:rsidR="00327078" w:rsidRDefault="00E03EAE">
    <w:pPr>
      <w:pStyle w:val="Pidipagina"/>
      <w:jc w:val="center"/>
    </w:pPr>
    <w:r>
      <w:rPr>
        <w:rFonts w:cs="Arial"/>
        <w:sz w:val="13"/>
      </w:rPr>
      <w:t>Accademia di Belle Arti "Pietro Vannucci" - Piazza San Francesco al Prato, 5 - 06123 Perugia (PG) | C.F.: 80054290541 | Tel.: +39 075 5730631 | www.abaperugia.com | bandiabaperugia@pec.it</w:t>
    </w:r>
  </w:p>
  <w:p w14:paraId="68B30534" w14:textId="4B6B9AA4" w:rsidR="00327078" w:rsidRDefault="00E03EAE">
    <w:pPr>
      <w:jc w:val="right"/>
    </w:pPr>
    <w:proofErr w:type="spellStart"/>
    <w:r>
      <w:rPr>
        <w:rFonts w:cs="Arial"/>
        <w:sz w:val="15"/>
      </w:rPr>
      <w:t>Pag</w:t>
    </w:r>
    <w:proofErr w:type="spellEnd"/>
    <w:r>
      <w:rPr>
        <w:rFonts w:cs="Arial"/>
        <w:sz w:val="15"/>
      </w:rPr>
      <w:t xml:space="preserve">. </w:t>
    </w:r>
    <w:r>
      <w:fldChar w:fldCharType="begin"/>
    </w:r>
    <w:r>
      <w:instrText>PAGE</w:instrText>
    </w:r>
    <w:r>
      <w:fldChar w:fldCharType="separate"/>
    </w:r>
    <w:r w:rsidR="00E6577A"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FABF1D" w14:textId="77777777" w:rsidR="00327078" w:rsidRDefault="00327078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6E4EA7D" w14:textId="77777777" w:rsidR="00171562" w:rsidRDefault="00171562">
      <w:pPr>
        <w:spacing w:after="0" w:line="240" w:lineRule="auto"/>
      </w:pPr>
      <w:r>
        <w:separator/>
      </w:r>
    </w:p>
  </w:footnote>
  <w:footnote w:type="continuationSeparator" w:id="0">
    <w:p w14:paraId="324B908A" w14:textId="77777777" w:rsidR="00171562" w:rsidRDefault="001715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812C46" w14:textId="77777777" w:rsidR="00327078" w:rsidRDefault="00327078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DA2F80" w14:textId="77777777" w:rsidR="00327078" w:rsidRDefault="00E03EAE">
    <w:pPr>
      <w:pStyle w:val="Intestazione"/>
      <w:spacing w:after="120"/>
    </w:pPr>
    <w:r>
      <w:rPr>
        <w:noProof/>
        <w:lang w:val="it-IT" w:eastAsia="it-IT"/>
      </w:rPr>
      <w:drawing>
        <wp:inline distT="0" distB="0" distL="0" distR="0" wp14:anchorId="6CBDFB2B" wp14:editId="4F599163">
          <wp:extent cx="917999" cy="479324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ba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17999" cy="47932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BB7084" w14:textId="77777777" w:rsidR="00327078" w:rsidRDefault="00327078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Numeroelenco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Numeroelenco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Puntoelenco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Puntoelenco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58A2062"/>
    <w:multiLevelType w:val="hybridMultilevel"/>
    <w:tmpl w:val="00AACB4E"/>
    <w:lvl w:ilvl="0" w:tplc="74264A2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15060EC"/>
    <w:multiLevelType w:val="hybridMultilevel"/>
    <w:tmpl w:val="0BDC6456"/>
    <w:lvl w:ilvl="0" w:tplc="74264A2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D504A84"/>
    <w:multiLevelType w:val="hybridMultilevel"/>
    <w:tmpl w:val="D6CAB140"/>
    <w:lvl w:ilvl="0" w:tplc="74264A2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E4E1F3A"/>
    <w:multiLevelType w:val="hybridMultilevel"/>
    <w:tmpl w:val="85C439AC"/>
    <w:lvl w:ilvl="0" w:tplc="6E28981A">
      <w:start w:val="14"/>
      <w:numFmt w:val="bullet"/>
      <w:lvlText w:val="-"/>
      <w:lvlJc w:val="left"/>
      <w:pPr>
        <w:ind w:left="720" w:hanging="360"/>
      </w:pPr>
      <w:rPr>
        <w:rFonts w:ascii="Calibri Light" w:eastAsiaTheme="minorEastAsia" w:hAnsi="Calibri Light" w:cs="Calibri Ligh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1540E66"/>
    <w:multiLevelType w:val="hybridMultilevel"/>
    <w:tmpl w:val="30941A82"/>
    <w:lvl w:ilvl="0" w:tplc="74264A2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5C4270A"/>
    <w:multiLevelType w:val="hybridMultilevel"/>
    <w:tmpl w:val="CE6CA2E0"/>
    <w:lvl w:ilvl="0" w:tplc="74264A2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23325A6"/>
    <w:multiLevelType w:val="hybridMultilevel"/>
    <w:tmpl w:val="3A901894"/>
    <w:lvl w:ilvl="0" w:tplc="74264A2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22F6A1C"/>
    <w:multiLevelType w:val="hybridMultilevel"/>
    <w:tmpl w:val="01B4BCFE"/>
    <w:lvl w:ilvl="0" w:tplc="74264A2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7E92B1A"/>
    <w:multiLevelType w:val="hybridMultilevel"/>
    <w:tmpl w:val="629C68BE"/>
    <w:lvl w:ilvl="0" w:tplc="74264A2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5"/>
  </w:num>
  <w:num w:numId="11">
    <w:abstractNumId w:val="10"/>
  </w:num>
  <w:num w:numId="12">
    <w:abstractNumId w:val="16"/>
  </w:num>
  <w:num w:numId="13">
    <w:abstractNumId w:val="17"/>
  </w:num>
  <w:num w:numId="14">
    <w:abstractNumId w:val="12"/>
  </w:num>
  <w:num w:numId="15">
    <w:abstractNumId w:val="14"/>
  </w:num>
  <w:num w:numId="16">
    <w:abstractNumId w:val="11"/>
  </w:num>
  <w:num w:numId="17">
    <w:abstractNumId w:val="9"/>
  </w:num>
  <w:num w:numId="1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730"/>
    <w:rsid w:val="00034616"/>
    <w:rsid w:val="0006063C"/>
    <w:rsid w:val="001461F5"/>
    <w:rsid w:val="0015074B"/>
    <w:rsid w:val="00162E66"/>
    <w:rsid w:val="00171562"/>
    <w:rsid w:val="00191635"/>
    <w:rsid w:val="0029639D"/>
    <w:rsid w:val="003230C1"/>
    <w:rsid w:val="00326F90"/>
    <w:rsid w:val="00327078"/>
    <w:rsid w:val="003351CE"/>
    <w:rsid w:val="00361DB1"/>
    <w:rsid w:val="00484D62"/>
    <w:rsid w:val="00532678"/>
    <w:rsid w:val="005A25E6"/>
    <w:rsid w:val="00731C96"/>
    <w:rsid w:val="007A2113"/>
    <w:rsid w:val="00871253"/>
    <w:rsid w:val="0099045B"/>
    <w:rsid w:val="00A25D29"/>
    <w:rsid w:val="00AA1D8D"/>
    <w:rsid w:val="00B47730"/>
    <w:rsid w:val="00B63A0A"/>
    <w:rsid w:val="00C63263"/>
    <w:rsid w:val="00CB0664"/>
    <w:rsid w:val="00D40E4B"/>
    <w:rsid w:val="00E03EAE"/>
    <w:rsid w:val="00E6577A"/>
    <w:rsid w:val="00FC693F"/>
    <w:rsid w:val="00FD2B21"/>
    <w:rsid w:val="00FE7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EB643F0"/>
  <w14:defaultImageDpi w14:val="300"/>
  <w15:docId w15:val="{95844EAE-0AAE-4F58-AB5D-42B45BB56F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FC693F"/>
    <w:rPr>
      <w:rFonts w:ascii="Arial" w:hAnsi="Arial"/>
      <w:sz w:val="21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618BF"/>
  </w:style>
  <w:style w:type="paragraph" w:styleId="Pidipagina">
    <w:name w:val="footer"/>
    <w:basedOn w:val="Normale"/>
    <w:link w:val="PidipaginaCarattere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618BF"/>
  </w:style>
  <w:style w:type="paragraph" w:styleId="Nessunaspaziatura">
    <w:name w:val="No Spacing"/>
    <w:uiPriority w:val="1"/>
    <w:qFormat/>
    <w:rsid w:val="00FC693F"/>
    <w:pPr>
      <w:spacing w:after="0" w:line="240" w:lineRule="auto"/>
    </w:pPr>
  </w:style>
  <w:style w:type="character" w:customStyle="1" w:styleId="Titolo1Carattere">
    <w:name w:val="Titolo 1 Carattere"/>
    <w:basedOn w:val="Carpredefinitoparagrafo"/>
    <w:link w:val="Tito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olo2Carattere">
    <w:name w:val="Titolo 2 Carattere"/>
    <w:basedOn w:val="Carpredefinitoparagrafo"/>
    <w:link w:val="Tito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">
    <w:name w:val="Title"/>
    <w:basedOn w:val="Normale"/>
    <w:next w:val="Normale"/>
    <w:link w:val="TitoloCarattere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FC693F"/>
    <w:pPr>
      <w:ind w:left="720"/>
      <w:contextualSpacing/>
    </w:pPr>
  </w:style>
  <w:style w:type="paragraph" w:styleId="Corpotesto">
    <w:name w:val="Body Text"/>
    <w:basedOn w:val="Normale"/>
    <w:link w:val="CorpotestoCarattere"/>
    <w:uiPriority w:val="99"/>
    <w:unhideWhenUsed/>
    <w:rsid w:val="00AA1D8D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rsid w:val="00AA1D8D"/>
  </w:style>
  <w:style w:type="paragraph" w:styleId="Corpodeltesto2">
    <w:name w:val="Body Text 2"/>
    <w:basedOn w:val="Normale"/>
    <w:link w:val="Corpodeltesto2Carattere"/>
    <w:uiPriority w:val="99"/>
    <w:unhideWhenUsed/>
    <w:rsid w:val="00AA1D8D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rsid w:val="00AA1D8D"/>
  </w:style>
  <w:style w:type="paragraph" w:styleId="Corpodeltesto3">
    <w:name w:val="Body Text 3"/>
    <w:basedOn w:val="Normale"/>
    <w:link w:val="Corpodeltesto3Carattere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rsid w:val="00AA1D8D"/>
    <w:rPr>
      <w:sz w:val="16"/>
      <w:szCs w:val="16"/>
    </w:rPr>
  </w:style>
  <w:style w:type="paragraph" w:styleId="Elenco">
    <w:name w:val="List"/>
    <w:basedOn w:val="Normale"/>
    <w:uiPriority w:val="99"/>
    <w:unhideWhenUsed/>
    <w:rsid w:val="00AA1D8D"/>
    <w:pPr>
      <w:ind w:left="360" w:hanging="360"/>
      <w:contextualSpacing/>
    </w:pPr>
  </w:style>
  <w:style w:type="paragraph" w:styleId="Elenco2">
    <w:name w:val="List 2"/>
    <w:basedOn w:val="Normale"/>
    <w:uiPriority w:val="99"/>
    <w:unhideWhenUsed/>
    <w:rsid w:val="00326F90"/>
    <w:pPr>
      <w:ind w:left="720" w:hanging="360"/>
      <w:contextualSpacing/>
    </w:pPr>
  </w:style>
  <w:style w:type="paragraph" w:styleId="Elenco3">
    <w:name w:val="List 3"/>
    <w:basedOn w:val="Normale"/>
    <w:uiPriority w:val="99"/>
    <w:unhideWhenUsed/>
    <w:rsid w:val="00326F90"/>
    <w:pPr>
      <w:ind w:left="1080" w:hanging="360"/>
      <w:contextualSpacing/>
    </w:pPr>
  </w:style>
  <w:style w:type="paragraph" w:styleId="Puntoelenco">
    <w:name w:val="List Bullet"/>
    <w:basedOn w:val="Normale"/>
    <w:uiPriority w:val="99"/>
    <w:unhideWhenUsed/>
    <w:rsid w:val="00326F90"/>
    <w:pPr>
      <w:numPr>
        <w:numId w:val="1"/>
      </w:numPr>
      <w:contextualSpacing/>
    </w:pPr>
  </w:style>
  <w:style w:type="paragraph" w:styleId="Puntoelenco2">
    <w:name w:val="List Bullet 2"/>
    <w:basedOn w:val="Normale"/>
    <w:uiPriority w:val="99"/>
    <w:unhideWhenUsed/>
    <w:rsid w:val="00326F90"/>
    <w:pPr>
      <w:numPr>
        <w:numId w:val="2"/>
      </w:numPr>
      <w:contextualSpacing/>
    </w:pPr>
  </w:style>
  <w:style w:type="paragraph" w:styleId="Puntoelenco3">
    <w:name w:val="List Bullet 3"/>
    <w:basedOn w:val="Normale"/>
    <w:uiPriority w:val="99"/>
    <w:unhideWhenUsed/>
    <w:rsid w:val="00326F90"/>
    <w:pPr>
      <w:numPr>
        <w:numId w:val="3"/>
      </w:numPr>
      <w:contextualSpacing/>
    </w:pPr>
  </w:style>
  <w:style w:type="paragraph" w:styleId="Numeroelenco">
    <w:name w:val="List Number"/>
    <w:basedOn w:val="Normale"/>
    <w:uiPriority w:val="99"/>
    <w:unhideWhenUsed/>
    <w:rsid w:val="00326F90"/>
    <w:pPr>
      <w:numPr>
        <w:numId w:val="5"/>
      </w:numPr>
      <w:contextualSpacing/>
    </w:pPr>
  </w:style>
  <w:style w:type="paragraph" w:styleId="Numeroelenco2">
    <w:name w:val="List Number 2"/>
    <w:basedOn w:val="Normale"/>
    <w:uiPriority w:val="99"/>
    <w:unhideWhenUsed/>
    <w:rsid w:val="0029639D"/>
    <w:pPr>
      <w:numPr>
        <w:numId w:val="6"/>
      </w:numPr>
      <w:contextualSpacing/>
    </w:pPr>
  </w:style>
  <w:style w:type="paragraph" w:styleId="Numeroelenco3">
    <w:name w:val="List Number 3"/>
    <w:basedOn w:val="Normale"/>
    <w:uiPriority w:val="99"/>
    <w:unhideWhenUsed/>
    <w:rsid w:val="0029639D"/>
    <w:pPr>
      <w:numPr>
        <w:numId w:val="7"/>
      </w:numPr>
      <w:contextualSpacing/>
    </w:pPr>
  </w:style>
  <w:style w:type="paragraph" w:styleId="Elencocontinua">
    <w:name w:val="List Continue"/>
    <w:basedOn w:val="Normale"/>
    <w:uiPriority w:val="99"/>
    <w:unhideWhenUsed/>
    <w:rsid w:val="0029639D"/>
    <w:pPr>
      <w:spacing w:after="120"/>
      <w:ind w:left="360"/>
      <w:contextualSpacing/>
    </w:pPr>
  </w:style>
  <w:style w:type="paragraph" w:styleId="Elencocontinua2">
    <w:name w:val="List Continue 2"/>
    <w:basedOn w:val="Normale"/>
    <w:uiPriority w:val="99"/>
    <w:unhideWhenUsed/>
    <w:rsid w:val="0029639D"/>
    <w:pPr>
      <w:spacing w:after="120"/>
      <w:ind w:left="720"/>
      <w:contextualSpacing/>
    </w:pPr>
  </w:style>
  <w:style w:type="paragraph" w:styleId="Elencocontinua3">
    <w:name w:val="List Continue 3"/>
    <w:basedOn w:val="Normale"/>
    <w:uiPriority w:val="99"/>
    <w:unhideWhenUsed/>
    <w:rsid w:val="0029639D"/>
    <w:pPr>
      <w:spacing w:after="120"/>
      <w:ind w:left="1080"/>
      <w:contextualSpacing/>
    </w:pPr>
  </w:style>
  <w:style w:type="paragraph" w:styleId="Testomacro">
    <w:name w:val="macro"/>
    <w:link w:val="TestomacroCarattere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stomacroCarattere">
    <w:name w:val="Testo macro Carattere"/>
    <w:basedOn w:val="Carpredefinitoparagrafo"/>
    <w:link w:val="Testomacro"/>
    <w:uiPriority w:val="99"/>
    <w:rsid w:val="0029639D"/>
    <w:rPr>
      <w:rFonts w:ascii="Courier" w:hAnsi="Courier"/>
      <w:sz w:val="20"/>
      <w:szCs w:val="20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FC693F"/>
    <w:rPr>
      <w:i/>
      <w:iCs/>
      <w:color w:val="000000" w:themeColor="text1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FC693F"/>
    <w:rPr>
      <w:i/>
      <w:iCs/>
      <w:color w:val="000000" w:themeColor="text1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idascalia">
    <w:name w:val="caption"/>
    <w:basedOn w:val="Normale"/>
    <w:next w:val="Normale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Enfasigrassetto">
    <w:name w:val="Strong"/>
    <w:basedOn w:val="Carpredefinitoparagrafo"/>
    <w:uiPriority w:val="22"/>
    <w:qFormat/>
    <w:rsid w:val="00FC693F"/>
    <w:rPr>
      <w:b/>
      <w:bCs/>
    </w:rPr>
  </w:style>
  <w:style w:type="character" w:styleId="Enfasicorsivo">
    <w:name w:val="Emphasis"/>
    <w:basedOn w:val="Carpredefinitoparagrafo"/>
    <w:uiPriority w:val="20"/>
    <w:qFormat/>
    <w:rsid w:val="00FC693F"/>
    <w:rPr>
      <w:i/>
      <w:iCs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FC693F"/>
    <w:rPr>
      <w:b/>
      <w:bCs/>
      <w:i/>
      <w:iCs/>
      <w:color w:val="4F81BD" w:themeColor="accent1"/>
    </w:rPr>
  </w:style>
  <w:style w:type="character" w:styleId="Enfasidelicata">
    <w:name w:val="Subtle Emphasis"/>
    <w:basedOn w:val="Carpredefinitoparagrafo"/>
    <w:uiPriority w:val="19"/>
    <w:qFormat/>
    <w:rsid w:val="00FC693F"/>
    <w:rPr>
      <w:i/>
      <w:iCs/>
      <w:color w:val="808080" w:themeColor="text1" w:themeTint="7F"/>
    </w:rPr>
  </w:style>
  <w:style w:type="character" w:styleId="Enfasiintensa">
    <w:name w:val="Intense Emphasis"/>
    <w:basedOn w:val="Carpredefinitoparagrafo"/>
    <w:uiPriority w:val="21"/>
    <w:qFormat/>
    <w:rsid w:val="00FC693F"/>
    <w:rPr>
      <w:b/>
      <w:bCs/>
      <w:i/>
      <w:iCs/>
      <w:color w:val="4F81BD" w:themeColor="accent1"/>
    </w:rPr>
  </w:style>
  <w:style w:type="character" w:styleId="Riferimentodelicato">
    <w:name w:val="Subtle Reference"/>
    <w:basedOn w:val="Carpredefinitoparagrafo"/>
    <w:uiPriority w:val="31"/>
    <w:qFormat/>
    <w:rsid w:val="00FC693F"/>
    <w:rPr>
      <w:smallCaps/>
      <w:color w:val="C0504D" w:themeColor="accent2"/>
      <w:u w:val="single"/>
    </w:rPr>
  </w:style>
  <w:style w:type="character" w:styleId="Riferimentointenso">
    <w:name w:val="Intense Reference"/>
    <w:basedOn w:val="Carpredefinitoparagrafo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olodellibro">
    <w:name w:val="Book Title"/>
    <w:basedOn w:val="Carpredefinitoparagrafo"/>
    <w:uiPriority w:val="33"/>
    <w:qFormat/>
    <w:rsid w:val="00FC693F"/>
    <w:rPr>
      <w:b/>
      <w:bCs/>
      <w:smallCaps/>
      <w:spacing w:val="5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FC693F"/>
    <w:pPr>
      <w:outlineLvl w:val="9"/>
    </w:pPr>
  </w:style>
  <w:style w:type="table" w:styleId="Grigliatabella">
    <w:name w:val="Table Grid"/>
    <w:basedOn w:val="Tabellanormale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fondochiaro">
    <w:name w:val="Light Shading"/>
    <w:basedOn w:val="Tabellanormale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fondochiaro-Colore1">
    <w:name w:val="Light Shading Accent 1"/>
    <w:basedOn w:val="Tabellanormale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fondochiaro-Colore2">
    <w:name w:val="Light Shading Accent 2"/>
    <w:basedOn w:val="Tabellanormale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fondochiaro-Colore3">
    <w:name w:val="Light Shading Accent 3"/>
    <w:basedOn w:val="Tabellanormale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fondochiaro-Colore4">
    <w:name w:val="Light Shading Accent 4"/>
    <w:basedOn w:val="Tabellanormale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fondochiaro-Colore5">
    <w:name w:val="Light Shading Accent 5"/>
    <w:basedOn w:val="Tabellanormale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fondochiaro-Colore6">
    <w:name w:val="Light Shading Accent 6"/>
    <w:basedOn w:val="Tabellanormale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Elencochiaro">
    <w:name w:val="Light List"/>
    <w:basedOn w:val="Tabellanorma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Elencochiaro-Colore1">
    <w:name w:val="Light List Accent 1"/>
    <w:basedOn w:val="Tabellanorma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Elencochiaro-Colore2">
    <w:name w:val="Light List Accent 2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Elencochiaro-Colore3">
    <w:name w:val="Light List Accent 3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Elencochiaro-Colore4">
    <w:name w:val="Light List Accent 4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Elencochiaro-Colore5">
    <w:name w:val="Light List Accent 5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Elencochiaro-Colore6">
    <w:name w:val="Light List Accent 6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igliachiara">
    <w:name w:val="Light Grid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gliachiara-Colore1">
    <w:name w:val="Light Grid Accent 1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gliachiara-Colore2">
    <w:name w:val="Light Grid Accent 2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gliachiara-Colore3">
    <w:name w:val="Light Grid Accent 3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gliachiara-Colore4">
    <w:name w:val="Light Grid Accent 4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igliachiara-Colore5">
    <w:name w:val="Light Grid Accent 5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gliachiara-Colore6">
    <w:name w:val="Light Grid Accent 6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fondomedio1">
    <w:name w:val="Medium Shading 1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1">
    <w:name w:val="Medium Shading 1 Accent 1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2">
    <w:name w:val="Medium Shading 1 Accent 2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3">
    <w:name w:val="Medium Shading 1 Accent 3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4">
    <w:name w:val="Medium Shading 1 Accent 4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5">
    <w:name w:val="Medium Shading 1 Accent 5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6">
    <w:name w:val="Medium Shading 1 Accent 6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2">
    <w:name w:val="Medium Shading 2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1">
    <w:name w:val="Medium Shading 2 Accent 1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2">
    <w:name w:val="Medium Shading 2 Accent 2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3">
    <w:name w:val="Medium Shading 2 Accent 3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4">
    <w:name w:val="Medium Shading 2 Accent 4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5">
    <w:name w:val="Medium Shading 2 Accent 5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6">
    <w:name w:val="Medium Shading 2 Accent 6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Elencomedio1">
    <w:name w:val="Medium List 1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Elencomedio1-Colore1">
    <w:name w:val="Medium List 1 Accent 1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Elencomedio1-Colore2">
    <w:name w:val="Medium List 1 Accent 2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Elencomedio1-Colore3">
    <w:name w:val="Medium List 1 Accent 3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Elencomedio1-Colore4">
    <w:name w:val="Medium List 1 Accent 4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Elencomedio1-Colore5">
    <w:name w:val="Medium List 1 Accent 5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Elencomedio1-Colore6">
    <w:name w:val="Medium List 1 Accent 6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Elencomedio2">
    <w:name w:val="Medium List 2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1">
    <w:name w:val="Medium List 2 Accent 1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2">
    <w:name w:val="Medium List 2 Accent 2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3">
    <w:name w:val="Medium List 2 Accent 3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4">
    <w:name w:val="Medium List 2 Accent 4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5">
    <w:name w:val="Medium List 2 Accent 5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6">
    <w:name w:val="Medium List 2 Accent 6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gliamedia1">
    <w:name w:val="Medium Grid 1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gliamedia1-Colore1">
    <w:name w:val="Medium Grid 1 Accent 1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gliamedia1-Colore2">
    <w:name w:val="Medium Grid 1 Accent 2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gliamedia1-Colore3">
    <w:name w:val="Medium Grid 1 Accent 3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gliamedia1-Colore4">
    <w:name w:val="Medium Grid 1 Accent 4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gliamedia1-Colore5">
    <w:name w:val="Medium Grid 1 Accent 5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gliamedia1-Colore6">
    <w:name w:val="Medium Grid 1 Accent 6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gliamedia2">
    <w:name w:val="Medium Grid 2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1">
    <w:name w:val="Medium Grid 2 Accent 1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2">
    <w:name w:val="Medium Grid 2 Accent 2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3">
    <w:name w:val="Medium Grid 2 Accent 3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4">
    <w:name w:val="Medium Grid 2 Accent 4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5">
    <w:name w:val="Medium Grid 2 Accent 5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6">
    <w:name w:val="Medium Grid 2 Accent 6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3">
    <w:name w:val="Medium Grid 3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gliamedia3-Colore1">
    <w:name w:val="Medium Grid 3 Accent 1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gliamedia3-Colore2">
    <w:name w:val="Medium Grid 3 Accent 2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igliamedia3-Colore3">
    <w:name w:val="Medium Grid 3 Accent 3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igliamedia3-Colore4">
    <w:name w:val="Medium Grid 3 Accent 4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igliamedia3-Colore5">
    <w:name w:val="Medium Grid 3 Accent 5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igliamedia3-Colore6">
    <w:name w:val="Medium Grid 3 Accent 6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Elencoscuro">
    <w:name w:val="Dark List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Elencoscuro-Colore1">
    <w:name w:val="Dark List Accent 1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Elencoscuro-Colore2">
    <w:name w:val="Dark List Accent 2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Elencoscuro-Colore3">
    <w:name w:val="Dark List Accent 3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Elencoscuro-Colore4">
    <w:name w:val="Dark List Accent 4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Elencoscuro-Colore5">
    <w:name w:val="Dark List Accent 5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Elencoscuro-Colore6">
    <w:name w:val="Dark List Accent 6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fondoacolori">
    <w:name w:val="Colorful Shading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1">
    <w:name w:val="Colorful Shading Accent 1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2">
    <w:name w:val="Colorful Shading Accent 2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3">
    <w:name w:val="Colorful Shading Accent 3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fondoacolori-Colore4">
    <w:name w:val="Colorful Shading Accent 4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5">
    <w:name w:val="Colorful Shading Accent 5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6">
    <w:name w:val="Colorful Shading Accent 6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Elencoacolori">
    <w:name w:val="Colorful List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Elencoacolori-Colore1">
    <w:name w:val="Colorful List Accent 1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Elencoacolori-Colore2">
    <w:name w:val="Colorful List Accent 2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Elencoacolori-Colore3">
    <w:name w:val="Colorful List Accent 3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Elencoacolori-Colore4">
    <w:name w:val="Colorful List Accent 4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Elencoacolori-Colore5">
    <w:name w:val="Colorful List Accent 5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Elencoacolori-Colore6">
    <w:name w:val="Colorful List Accent 6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gliaacolori">
    <w:name w:val="Colorful Grid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gliaacolori-Colore1">
    <w:name w:val="Colorful Grid Accent 1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gliaacolori-Colore2">
    <w:name w:val="Colorful Grid Accent 2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gliaacolori-Colore3">
    <w:name w:val="Colorful Grid Accent 3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gliaacolori-Colore4">
    <w:name w:val="Colorful Grid Accent 4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gliaacolori-Colore5">
    <w:name w:val="Colorful Grid Accent 5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gliaacolori-Colore6">
    <w:name w:val="Colorful Grid Accent 6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62E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62E6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F02B92C-BA4F-4C92-A399-03932C95FB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801</Words>
  <Characters>4572</Characters>
  <Application>Microsoft Office Word</Application>
  <DocSecurity>0</DocSecurity>
  <Lines>38</Lines>
  <Paragraphs>10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5363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Stefania Staffa</cp:lastModifiedBy>
  <cp:revision>3</cp:revision>
  <cp:lastPrinted>2026-06-16T07:20:00Z</cp:lastPrinted>
  <dcterms:created xsi:type="dcterms:W3CDTF">2026-06-17T13:33:00Z</dcterms:created>
  <dcterms:modified xsi:type="dcterms:W3CDTF">2026-06-17T13:36:00Z</dcterms:modified>
  <cp:category/>
</cp:coreProperties>
</file>